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7FD91" w14:textId="0DD48E2A" w:rsidR="00D26087" w:rsidRPr="00217734" w:rsidRDefault="005C3FE7" w:rsidP="009F7BD3">
      <w:pPr>
        <w:pStyle w:val="Heading2"/>
        <w:jc w:val="center"/>
        <w:rPr>
          <w:sz w:val="22"/>
          <w:szCs w:val="22"/>
        </w:rPr>
      </w:pPr>
      <w:proofErr w:type="spellStart"/>
      <w:r w:rsidRPr="00217734">
        <w:rPr>
          <w:sz w:val="22"/>
          <w:szCs w:val="22"/>
        </w:rPr>
        <w:t>Հայկական</w:t>
      </w:r>
      <w:proofErr w:type="spellEnd"/>
      <w:r w:rsidRPr="00217734">
        <w:rPr>
          <w:sz w:val="22"/>
          <w:szCs w:val="22"/>
        </w:rPr>
        <w:t xml:space="preserve"> </w:t>
      </w:r>
      <w:proofErr w:type="spellStart"/>
      <w:r w:rsidRPr="00217734">
        <w:rPr>
          <w:sz w:val="22"/>
          <w:szCs w:val="22"/>
        </w:rPr>
        <w:t>Կարիտաս</w:t>
      </w:r>
      <w:proofErr w:type="spellEnd"/>
      <w:r w:rsidRPr="00217734">
        <w:rPr>
          <w:sz w:val="22"/>
          <w:szCs w:val="22"/>
        </w:rPr>
        <w:t xml:space="preserve"> </w:t>
      </w:r>
      <w:proofErr w:type="spellStart"/>
      <w:r w:rsidRPr="00217734">
        <w:rPr>
          <w:sz w:val="22"/>
          <w:szCs w:val="22"/>
        </w:rPr>
        <w:t>Բարեսիրական</w:t>
      </w:r>
      <w:proofErr w:type="spellEnd"/>
      <w:r w:rsidRPr="00217734">
        <w:rPr>
          <w:sz w:val="22"/>
          <w:szCs w:val="22"/>
        </w:rPr>
        <w:t xml:space="preserve"> ՀԿ</w:t>
      </w:r>
    </w:p>
    <w:p w14:paraId="0B2BE256" w14:textId="40D2B3BF" w:rsidR="005C3FE7" w:rsidRPr="00217734" w:rsidRDefault="00CF33CD" w:rsidP="00CF33CD">
      <w:pPr>
        <w:pStyle w:val="Heading2"/>
        <w:jc w:val="center"/>
        <w:rPr>
          <w:sz w:val="22"/>
          <w:szCs w:val="22"/>
        </w:rPr>
      </w:pPr>
      <w:r w:rsidRPr="00217734">
        <w:rPr>
          <w:sz w:val="22"/>
          <w:szCs w:val="22"/>
        </w:rPr>
        <w:t>ՀԱՎԵԼՎԱԾ 1</w:t>
      </w:r>
      <w:r w:rsidR="00464A2B">
        <w:rPr>
          <w:sz w:val="22"/>
          <w:szCs w:val="22"/>
        </w:rPr>
        <w:t>.</w:t>
      </w:r>
      <w:r w:rsidR="00174F9D">
        <w:rPr>
          <w:sz w:val="22"/>
          <w:szCs w:val="22"/>
        </w:rPr>
        <w:t>2</w:t>
      </w:r>
    </w:p>
    <w:p w14:paraId="53670DF8" w14:textId="54E1D811" w:rsidR="009B325A" w:rsidRPr="00217734" w:rsidRDefault="009B325A" w:rsidP="00BC3B5D">
      <w:pPr>
        <w:shd w:val="clear" w:color="auto" w:fill="D3DB38"/>
        <w:spacing w:line="240" w:lineRule="auto"/>
        <w:jc w:val="center"/>
        <w:rPr>
          <w:rFonts w:asciiTheme="majorHAnsi" w:eastAsia="Tahoma" w:hAnsiTheme="majorHAnsi" w:cstheme="majorHAnsi"/>
          <w:b/>
          <w:color w:val="0070C0"/>
        </w:rPr>
      </w:pPr>
      <w:r w:rsidRPr="00217734">
        <w:rPr>
          <w:rFonts w:asciiTheme="majorHAnsi" w:eastAsia="Tahoma" w:hAnsiTheme="majorHAnsi" w:cstheme="majorHAnsi"/>
          <w:b/>
          <w:color w:val="0070C0"/>
        </w:rPr>
        <w:t>ՀՀ ԳԵՂԱՐՔՈՒՆԻՔԻ, ԼՈՌՈՒ ԵՎ ՇԻՐԱԿԻ ՄԱՐԶԵՐԻ ՄԻԱՎՈՐՎԱԾ ՀԱՄԱՅՆՔՆԵՐԻ</w:t>
      </w:r>
      <w:r w:rsidRPr="00217734">
        <w:rPr>
          <w:rFonts w:asciiTheme="majorHAnsi" w:eastAsia="Tahoma" w:hAnsiTheme="majorHAnsi" w:cstheme="majorHAnsi"/>
          <w:b/>
          <w:color w:val="0070C0"/>
          <w:lang w:val="hy-AM"/>
        </w:rPr>
        <w:t xml:space="preserve"> ՍՈՑԻԱԼ-ՏՆՏԵՍԱԿԱՆ </w:t>
      </w:r>
      <w:r w:rsidRPr="00217734">
        <w:rPr>
          <w:rFonts w:asciiTheme="majorHAnsi" w:eastAsia="Tahoma" w:hAnsiTheme="majorHAnsi" w:cstheme="majorHAnsi"/>
          <w:b/>
          <w:color w:val="0070C0"/>
        </w:rPr>
        <w:t xml:space="preserve">ԶԱՐԳԱՑՄԱՆՆ ԱՋԱԿՑՈՂ </w:t>
      </w:r>
      <w:r w:rsidRPr="00217734">
        <w:rPr>
          <w:rFonts w:asciiTheme="majorHAnsi" w:eastAsia="Tahoma" w:hAnsiTheme="majorHAnsi" w:cstheme="majorHAnsi"/>
          <w:b/>
          <w:color w:val="0070C0"/>
          <w:lang w:val="hy-AM"/>
        </w:rPr>
        <w:t xml:space="preserve">«ՀԱՄԱՅՆՔԻՑ՝ ՀՆԱՐԱՎՈՐՈՒԹՅՈՒՆ» </w:t>
      </w:r>
      <w:r w:rsidR="0042400E" w:rsidRPr="00217734">
        <w:rPr>
          <w:rFonts w:asciiTheme="majorHAnsi" w:eastAsia="Tahoma" w:hAnsiTheme="majorHAnsi" w:cstheme="majorHAnsi"/>
          <w:b/>
          <w:color w:val="0070C0"/>
        </w:rPr>
        <w:t>ԵՆԹԱԴ</w:t>
      </w:r>
      <w:r w:rsidRPr="00217734">
        <w:rPr>
          <w:rFonts w:asciiTheme="majorHAnsi" w:eastAsia="Tahoma" w:hAnsiTheme="majorHAnsi" w:cstheme="majorHAnsi"/>
          <w:b/>
          <w:color w:val="0070C0"/>
        </w:rPr>
        <w:t xml:space="preserve">ՐԱՄԱՇՆՈՐՀԻ </w:t>
      </w:r>
      <w:r w:rsidR="00CF33CD" w:rsidRPr="00217734">
        <w:rPr>
          <w:rFonts w:asciiTheme="majorHAnsi" w:eastAsia="Tahoma" w:hAnsiTheme="majorHAnsi" w:cstheme="majorHAnsi"/>
          <w:b/>
          <w:color w:val="0070C0"/>
        </w:rPr>
        <w:t>ՀԱՅՏ</w:t>
      </w:r>
    </w:p>
    <w:p w14:paraId="772AD5EB" w14:textId="46E7D372" w:rsidR="00CF33CD" w:rsidRPr="00217734" w:rsidRDefault="00CF33CD" w:rsidP="00BC3B5D">
      <w:pPr>
        <w:shd w:val="clear" w:color="auto" w:fill="D3DB38"/>
        <w:spacing w:line="240" w:lineRule="auto"/>
        <w:jc w:val="center"/>
        <w:rPr>
          <w:rFonts w:asciiTheme="majorHAnsi" w:eastAsia="Tahoma" w:hAnsiTheme="majorHAnsi" w:cstheme="majorHAnsi"/>
          <w:b/>
          <w:color w:val="0070C0"/>
        </w:rPr>
      </w:pPr>
      <w:r w:rsidRPr="00217734">
        <w:rPr>
          <w:rFonts w:asciiTheme="majorHAnsi" w:eastAsia="Tahoma" w:hAnsiTheme="majorHAnsi" w:cstheme="majorHAnsi"/>
          <w:b/>
          <w:color w:val="0070C0"/>
        </w:rPr>
        <w:t>ՈՒՂՂՈՒԹՅՈՒՆ</w:t>
      </w:r>
      <w:r w:rsidR="00174F9D">
        <w:rPr>
          <w:rFonts w:asciiTheme="majorHAnsi" w:eastAsia="Tahoma" w:hAnsiTheme="majorHAnsi" w:cstheme="majorHAnsi"/>
          <w:b/>
          <w:color w:val="0070C0"/>
        </w:rPr>
        <w:t xml:space="preserve"> 2</w:t>
      </w:r>
      <w:r w:rsidRPr="00217734">
        <w:rPr>
          <w:rFonts w:asciiTheme="majorHAnsi" w:eastAsia="Tahoma" w:hAnsiTheme="majorHAnsi" w:cstheme="majorHAnsi"/>
          <w:b/>
          <w:color w:val="0070C0"/>
        </w:rPr>
        <w:t xml:space="preserve">. ՍՈՑԻԱԼԱԿԱՆ ՏՆՏԵՍՈՒԹՅԱՆ </w:t>
      </w:r>
      <w:r w:rsidR="00174F9D">
        <w:rPr>
          <w:rFonts w:asciiTheme="majorHAnsi" w:eastAsia="Tahoma" w:hAnsiTheme="majorHAnsi" w:cstheme="majorHAnsi"/>
          <w:b/>
          <w:color w:val="0070C0"/>
        </w:rPr>
        <w:t>ՀԱՄԱՅՆՔԱՅԻՆ ՆԱԽԱՁԵՌՆՈՒԹՅՈՒՆՆԵՐ</w:t>
      </w:r>
    </w:p>
    <w:p w14:paraId="7A78A59C" w14:textId="226DF07E" w:rsidR="00CF33CD" w:rsidRPr="00217734" w:rsidRDefault="00CF33CD" w:rsidP="00CF33CD">
      <w:pPr>
        <w:shd w:val="clear" w:color="auto" w:fill="FFFFFF" w:themeFill="background1"/>
        <w:spacing w:line="240" w:lineRule="auto"/>
        <w:jc w:val="center"/>
        <w:rPr>
          <w:rFonts w:asciiTheme="majorHAnsi" w:eastAsia="Tahoma" w:hAnsiTheme="majorHAnsi" w:cstheme="majorHAnsi"/>
          <w:b/>
          <w:color w:val="0070C0"/>
        </w:rPr>
      </w:pPr>
      <w:r w:rsidRPr="00217734">
        <w:rPr>
          <w:rFonts w:asciiTheme="majorHAnsi" w:eastAsia="Tahoma" w:hAnsiTheme="majorHAnsi" w:cstheme="majorHAnsi"/>
          <w:b/>
          <w:color w:val="0070C0"/>
        </w:rPr>
        <w:t xml:space="preserve"> ԳԱՂԱՓԱՐՆԵՐԻ ՄՐՑՈՒՅԹ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1558"/>
        <w:gridCol w:w="2065"/>
        <w:gridCol w:w="2065"/>
      </w:tblGrid>
      <w:tr w:rsidR="00CF33CD" w:rsidRPr="00217734" w14:paraId="5713FC3B" w14:textId="77777777" w:rsidTr="0004013B">
        <w:tc>
          <w:tcPr>
            <w:tcW w:w="8630" w:type="dxa"/>
            <w:gridSpan w:val="4"/>
            <w:shd w:val="clear" w:color="auto" w:fill="D3DB38"/>
          </w:tcPr>
          <w:p w14:paraId="2A714941" w14:textId="276BE3B8" w:rsidR="00CF33CD" w:rsidRPr="00217734" w:rsidRDefault="00CF33CD" w:rsidP="00CF33CD">
            <w:pPr>
              <w:pStyle w:val="Heading2"/>
              <w:outlineLvl w:val="1"/>
              <w:rPr>
                <w:sz w:val="22"/>
                <w:szCs w:val="22"/>
              </w:rPr>
            </w:pPr>
            <w:proofErr w:type="spellStart"/>
            <w:r w:rsidRPr="00217734">
              <w:rPr>
                <w:sz w:val="22"/>
                <w:szCs w:val="22"/>
              </w:rPr>
              <w:t>Ընդհանուր</w:t>
            </w:r>
            <w:proofErr w:type="spellEnd"/>
            <w:r w:rsidRPr="00217734">
              <w:rPr>
                <w:sz w:val="22"/>
                <w:szCs w:val="22"/>
              </w:rPr>
              <w:t xml:space="preserve"> </w:t>
            </w:r>
            <w:proofErr w:type="spellStart"/>
            <w:r w:rsidRPr="00217734">
              <w:rPr>
                <w:sz w:val="22"/>
                <w:szCs w:val="22"/>
              </w:rPr>
              <w:t>տեղեկատվություն</w:t>
            </w:r>
            <w:proofErr w:type="spellEnd"/>
            <w:r w:rsidRPr="00217734">
              <w:rPr>
                <w:sz w:val="22"/>
                <w:szCs w:val="22"/>
              </w:rPr>
              <w:t xml:space="preserve"> </w:t>
            </w:r>
            <w:proofErr w:type="spellStart"/>
            <w:r w:rsidRPr="00217734">
              <w:rPr>
                <w:sz w:val="22"/>
                <w:szCs w:val="22"/>
              </w:rPr>
              <w:t>հայտատու</w:t>
            </w:r>
            <w:proofErr w:type="spellEnd"/>
            <w:r w:rsidRPr="00217734">
              <w:rPr>
                <w:sz w:val="22"/>
                <w:szCs w:val="22"/>
              </w:rPr>
              <w:t>/</w:t>
            </w:r>
            <w:proofErr w:type="spellStart"/>
            <w:r w:rsidRPr="00217734">
              <w:rPr>
                <w:sz w:val="22"/>
                <w:szCs w:val="22"/>
              </w:rPr>
              <w:t>ներ</w:t>
            </w:r>
            <w:proofErr w:type="spellEnd"/>
            <w:r w:rsidRPr="00217734">
              <w:rPr>
                <w:sz w:val="22"/>
                <w:szCs w:val="22"/>
              </w:rPr>
              <w:t xml:space="preserve">/ի </w:t>
            </w:r>
            <w:proofErr w:type="spellStart"/>
            <w:r w:rsidRPr="00217734">
              <w:rPr>
                <w:sz w:val="22"/>
                <w:szCs w:val="22"/>
              </w:rPr>
              <w:t>մասին</w:t>
            </w:r>
            <w:proofErr w:type="spellEnd"/>
            <w:r w:rsidRPr="00217734">
              <w:rPr>
                <w:sz w:val="22"/>
                <w:szCs w:val="22"/>
              </w:rPr>
              <w:t>.</w:t>
            </w:r>
          </w:p>
        </w:tc>
      </w:tr>
      <w:tr w:rsidR="00E56943" w:rsidRPr="00217734" w14:paraId="1939B2AE" w14:textId="77777777" w:rsidTr="00E527F0">
        <w:tc>
          <w:tcPr>
            <w:tcW w:w="2942" w:type="dxa"/>
          </w:tcPr>
          <w:p w14:paraId="34C0576C" w14:textId="2796324E" w:rsidR="00CF33CD" w:rsidRPr="00217734" w:rsidRDefault="00217734" w:rsidP="0004013B">
            <w:pPr>
              <w:rPr>
                <w:rFonts w:asciiTheme="majorHAnsi" w:eastAsia="Tahoma" w:hAnsiTheme="majorHAnsi" w:cstheme="majorHAnsi"/>
                <w:bCs/>
              </w:rPr>
            </w:pPr>
            <w:proofErr w:type="spellStart"/>
            <w:r w:rsidRPr="00217734">
              <w:rPr>
                <w:rFonts w:asciiTheme="majorHAnsi" w:eastAsia="Tahoma" w:hAnsiTheme="majorHAnsi" w:cstheme="majorHAnsi"/>
              </w:rPr>
              <w:t>Հ</w:t>
            </w:r>
            <w:r w:rsidR="00CF33CD" w:rsidRPr="00217734">
              <w:rPr>
                <w:rFonts w:asciiTheme="majorHAnsi" w:eastAsia="Tahoma" w:hAnsiTheme="majorHAnsi" w:cstheme="majorHAnsi"/>
              </w:rPr>
              <w:t>այտատու</w:t>
            </w:r>
            <w:proofErr w:type="spellEnd"/>
            <w:r w:rsidR="00CF33CD" w:rsidRPr="00217734">
              <w:rPr>
                <w:rFonts w:asciiTheme="majorHAnsi" w:eastAsia="Tahoma" w:hAnsiTheme="majorHAnsi" w:cstheme="majorHAnsi"/>
              </w:rPr>
              <w:t xml:space="preserve"> </w:t>
            </w:r>
            <w:proofErr w:type="spellStart"/>
            <w:r w:rsidR="00CF33CD" w:rsidRPr="00217734">
              <w:rPr>
                <w:rFonts w:asciiTheme="majorHAnsi" w:eastAsia="Tahoma" w:hAnsiTheme="majorHAnsi" w:cstheme="majorHAnsi"/>
              </w:rPr>
              <w:t>կազմակերպության</w:t>
            </w:r>
            <w:proofErr w:type="spellEnd"/>
            <w:r w:rsidR="00CF33CD" w:rsidRPr="00217734">
              <w:rPr>
                <w:rFonts w:asciiTheme="majorHAnsi" w:eastAsia="Tahoma" w:hAnsiTheme="majorHAnsi" w:cstheme="majorHAnsi"/>
              </w:rPr>
              <w:t xml:space="preserve"> </w:t>
            </w:r>
            <w:proofErr w:type="spellStart"/>
            <w:r w:rsidR="00CF33CD" w:rsidRPr="00217734">
              <w:rPr>
                <w:rFonts w:asciiTheme="majorHAnsi" w:eastAsia="Tahoma" w:hAnsiTheme="majorHAnsi" w:cstheme="majorHAnsi"/>
              </w:rPr>
              <w:t>անվանումը</w:t>
            </w:r>
            <w:proofErr w:type="spellEnd"/>
          </w:p>
        </w:tc>
        <w:tc>
          <w:tcPr>
            <w:tcW w:w="5688" w:type="dxa"/>
            <w:gridSpan w:val="3"/>
          </w:tcPr>
          <w:p w14:paraId="51E6AAF7" w14:textId="77777777" w:rsidR="00CF33CD" w:rsidRPr="00217734" w:rsidRDefault="00CF33CD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6943" w:rsidRPr="00217734" w14:paraId="7F514D27" w14:textId="77777777" w:rsidTr="00E527F0">
        <w:tc>
          <w:tcPr>
            <w:tcW w:w="2942" w:type="dxa"/>
          </w:tcPr>
          <w:p w14:paraId="558874BB" w14:textId="338BEF72" w:rsidR="00CF33CD" w:rsidRPr="00217734" w:rsidRDefault="00217734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Իրավական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կարգավիճակ</w:t>
            </w:r>
            <w:proofErr w:type="spellEnd"/>
          </w:p>
        </w:tc>
        <w:tc>
          <w:tcPr>
            <w:tcW w:w="5688" w:type="dxa"/>
            <w:gridSpan w:val="3"/>
          </w:tcPr>
          <w:p w14:paraId="6EF31AA0" w14:textId="77777777" w:rsidR="00CF33CD" w:rsidRPr="00217734" w:rsidRDefault="00CF33CD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217734" w:rsidRPr="00217734" w14:paraId="6088927B" w14:textId="77777777" w:rsidTr="00E527F0">
        <w:tc>
          <w:tcPr>
            <w:tcW w:w="2942" w:type="dxa"/>
          </w:tcPr>
          <w:p w14:paraId="7F9B5E16" w14:textId="25299EE7" w:rsidR="00217734" w:rsidRDefault="0094476B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Գործունեության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 xml:space="preserve"> </w:t>
            </w:r>
            <w:r>
              <w:rPr>
                <w:rFonts w:asciiTheme="majorHAnsi" w:eastAsia="Tahoma" w:hAnsiTheme="majorHAnsi" w:cstheme="majorHAnsi"/>
                <w:bCs/>
                <w:lang w:val="hy-AM"/>
              </w:rPr>
              <w:t xml:space="preserve">հիմնական </w:t>
            </w:r>
            <w:proofErr w:type="spellStart"/>
            <w:r w:rsidR="00217734">
              <w:rPr>
                <w:rFonts w:asciiTheme="majorHAnsi" w:eastAsia="Tahoma" w:hAnsiTheme="majorHAnsi" w:cstheme="majorHAnsi"/>
                <w:bCs/>
              </w:rPr>
              <w:t>ոլորտ</w:t>
            </w:r>
            <w:proofErr w:type="spellEnd"/>
          </w:p>
        </w:tc>
        <w:tc>
          <w:tcPr>
            <w:tcW w:w="5688" w:type="dxa"/>
            <w:gridSpan w:val="3"/>
          </w:tcPr>
          <w:p w14:paraId="067563F6" w14:textId="77777777" w:rsidR="00217734" w:rsidRPr="00217734" w:rsidRDefault="00217734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217734" w:rsidRPr="00217734" w14:paraId="09FFA686" w14:textId="77777777" w:rsidTr="00E527F0">
        <w:tc>
          <w:tcPr>
            <w:tcW w:w="2942" w:type="dxa"/>
          </w:tcPr>
          <w:p w14:paraId="24531108" w14:textId="7E5F0A6B" w:rsidR="00217734" w:rsidRDefault="00492AD9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Գործունեության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 xml:space="preserve"> </w:t>
            </w:r>
            <w:r>
              <w:rPr>
                <w:rFonts w:asciiTheme="majorHAnsi" w:eastAsia="Tahoma" w:hAnsiTheme="majorHAnsi" w:cstheme="majorHAnsi"/>
                <w:bCs/>
                <w:lang w:val="hy-AM"/>
              </w:rPr>
              <w:t xml:space="preserve">իրականացման </w:t>
            </w: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վայր</w:t>
            </w:r>
            <w:proofErr w:type="spellEnd"/>
          </w:p>
        </w:tc>
        <w:tc>
          <w:tcPr>
            <w:tcW w:w="5688" w:type="dxa"/>
            <w:gridSpan w:val="3"/>
          </w:tcPr>
          <w:p w14:paraId="21C126F1" w14:textId="77777777" w:rsidR="00217734" w:rsidRPr="00217734" w:rsidRDefault="00217734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6943" w:rsidRPr="00217734" w14:paraId="4B0A06AC" w14:textId="77777777" w:rsidTr="00E527F0">
        <w:tc>
          <w:tcPr>
            <w:tcW w:w="2942" w:type="dxa"/>
          </w:tcPr>
          <w:p w14:paraId="151B2BBE" w14:textId="7136423F" w:rsidR="00217734" w:rsidRPr="00217734" w:rsidRDefault="00FB04D2" w:rsidP="0004013B">
            <w:pPr>
              <w:jc w:val="both"/>
              <w:rPr>
                <w:rFonts w:asciiTheme="majorHAnsi" w:eastAsia="Tahoma" w:hAnsiTheme="majorHAnsi" w:cstheme="majorHAnsi"/>
              </w:rPr>
            </w:pPr>
            <w:r w:rsidRPr="00217734">
              <w:rPr>
                <w:rFonts w:asciiTheme="majorHAnsi" w:eastAsia="Tahoma" w:hAnsiTheme="majorHAnsi" w:cstheme="majorHAnsi"/>
              </w:rPr>
              <w:t xml:space="preserve">Պետական </w:t>
            </w:r>
            <w:proofErr w:type="spellStart"/>
            <w:r w:rsidRPr="00217734">
              <w:rPr>
                <w:rFonts w:asciiTheme="majorHAnsi" w:eastAsia="Tahoma" w:hAnsiTheme="majorHAnsi" w:cstheme="majorHAnsi"/>
              </w:rPr>
              <w:t>գրանց</w:t>
            </w:r>
            <w:proofErr w:type="spellEnd"/>
            <w:r>
              <w:rPr>
                <w:rFonts w:asciiTheme="majorHAnsi" w:eastAsia="Tahoma" w:hAnsiTheme="majorHAnsi" w:cstheme="majorHAnsi"/>
                <w:lang w:val="hy-AM"/>
              </w:rPr>
              <w:t>ման տվյալներ</w:t>
            </w:r>
          </w:p>
        </w:tc>
        <w:tc>
          <w:tcPr>
            <w:tcW w:w="5688" w:type="dxa"/>
            <w:gridSpan w:val="3"/>
          </w:tcPr>
          <w:p w14:paraId="4E69C727" w14:textId="77777777" w:rsidR="00CF33CD" w:rsidRPr="00217734" w:rsidRDefault="00CF33CD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217734" w:rsidRPr="00217734" w14:paraId="7A8BC049" w14:textId="77777777" w:rsidTr="00E527F0">
        <w:tc>
          <w:tcPr>
            <w:tcW w:w="2942" w:type="dxa"/>
          </w:tcPr>
          <w:p w14:paraId="19A49969" w14:textId="2184E2B8" w:rsidR="00217734" w:rsidRPr="00217734" w:rsidRDefault="00217734" w:rsidP="0004013B">
            <w:pPr>
              <w:jc w:val="both"/>
              <w:rPr>
                <w:rFonts w:asciiTheme="majorHAnsi" w:eastAsia="Tahoma" w:hAnsiTheme="majorHAnsi" w:cstheme="majorHAnsi"/>
              </w:rPr>
            </w:pPr>
            <w:proofErr w:type="spellStart"/>
            <w:r>
              <w:rPr>
                <w:rFonts w:asciiTheme="majorHAnsi" w:eastAsia="Tahoma" w:hAnsiTheme="majorHAnsi" w:cstheme="majorHAnsi"/>
              </w:rPr>
              <w:t>Գրանցման</w:t>
            </w:r>
            <w:proofErr w:type="spellEnd"/>
            <w:r>
              <w:rPr>
                <w:rFonts w:asciiTheme="majorHAnsi" w:eastAsia="Tahoma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</w:rPr>
              <w:t>տարեթիվ</w:t>
            </w:r>
            <w:proofErr w:type="spellEnd"/>
          </w:p>
        </w:tc>
        <w:tc>
          <w:tcPr>
            <w:tcW w:w="5688" w:type="dxa"/>
            <w:gridSpan w:val="3"/>
          </w:tcPr>
          <w:p w14:paraId="5A9E00A6" w14:textId="77777777" w:rsidR="00217734" w:rsidRPr="00217734" w:rsidRDefault="00217734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6943" w:rsidRPr="00217734" w14:paraId="652326CB" w14:textId="77777777" w:rsidTr="00E527F0">
        <w:tc>
          <w:tcPr>
            <w:tcW w:w="2942" w:type="dxa"/>
          </w:tcPr>
          <w:p w14:paraId="5AAED6B7" w14:textId="77777777" w:rsidR="00CF33CD" w:rsidRPr="00217734" w:rsidRDefault="00CF33CD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  <w:r w:rsidRPr="00217734">
              <w:rPr>
                <w:rFonts w:asciiTheme="majorHAnsi" w:eastAsia="Tahoma" w:hAnsiTheme="majorHAnsi" w:cstheme="majorHAnsi"/>
              </w:rPr>
              <w:t>ՀՎՀՀ</w:t>
            </w:r>
          </w:p>
        </w:tc>
        <w:tc>
          <w:tcPr>
            <w:tcW w:w="5688" w:type="dxa"/>
            <w:gridSpan w:val="3"/>
          </w:tcPr>
          <w:p w14:paraId="00700958" w14:textId="77777777" w:rsidR="00CF33CD" w:rsidRPr="00217734" w:rsidRDefault="00CF33CD" w:rsidP="0004013B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217734" w:rsidRPr="00217734" w14:paraId="35EC14CB" w14:textId="77777777" w:rsidTr="00E527F0">
        <w:tc>
          <w:tcPr>
            <w:tcW w:w="2942" w:type="dxa"/>
          </w:tcPr>
          <w:p w14:paraId="133AE5C6" w14:textId="30DC69F5" w:rsidR="00217734" w:rsidRPr="00542B50" w:rsidRDefault="00217734" w:rsidP="00217734">
            <w:pPr>
              <w:jc w:val="both"/>
              <w:rPr>
                <w:rFonts w:asciiTheme="majorHAnsi" w:eastAsia="Tahoma" w:hAnsiTheme="majorHAnsi" w:cstheme="majorHAnsi"/>
                <w:lang w:val="hy-AM"/>
              </w:rPr>
            </w:pPr>
            <w:proofErr w:type="spellStart"/>
            <w:r w:rsidRPr="00217734">
              <w:rPr>
                <w:rFonts w:asciiTheme="majorHAnsi" w:eastAsia="Tahoma" w:hAnsiTheme="majorHAnsi" w:cstheme="majorHAnsi"/>
              </w:rPr>
              <w:t>Պաշտոնատար</w:t>
            </w:r>
            <w:proofErr w:type="spellEnd"/>
            <w:r w:rsidRPr="00217734">
              <w:rPr>
                <w:rFonts w:asciiTheme="majorHAnsi" w:eastAsia="Tahoma" w:hAnsiTheme="majorHAnsi" w:cstheme="majorHAnsi"/>
              </w:rPr>
              <w:t xml:space="preserve"> </w:t>
            </w:r>
            <w:proofErr w:type="spellStart"/>
            <w:r w:rsidRPr="00217734">
              <w:rPr>
                <w:rFonts w:asciiTheme="majorHAnsi" w:eastAsia="Tahoma" w:hAnsiTheme="majorHAnsi" w:cstheme="majorHAnsi"/>
              </w:rPr>
              <w:t>անձ</w:t>
            </w:r>
            <w:proofErr w:type="spellEnd"/>
            <w:r w:rsidR="00542B50">
              <w:rPr>
                <w:rFonts w:asciiTheme="majorHAnsi" w:eastAsia="Tahoma" w:hAnsiTheme="majorHAnsi" w:cstheme="majorHAnsi"/>
                <w:lang w:val="hy-AM"/>
              </w:rPr>
              <w:t>ի անուն, ազգանուն</w:t>
            </w:r>
          </w:p>
        </w:tc>
        <w:tc>
          <w:tcPr>
            <w:tcW w:w="5688" w:type="dxa"/>
            <w:gridSpan w:val="3"/>
          </w:tcPr>
          <w:p w14:paraId="558DA47C" w14:textId="77777777" w:rsidR="00217734" w:rsidRPr="00217734" w:rsidRDefault="00217734" w:rsidP="00217734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217734" w:rsidRPr="00217734" w14:paraId="4BBEABAB" w14:textId="77777777" w:rsidTr="00E527F0">
        <w:tc>
          <w:tcPr>
            <w:tcW w:w="2942" w:type="dxa"/>
          </w:tcPr>
          <w:p w14:paraId="5F62827E" w14:textId="3435F0FE" w:rsidR="00217734" w:rsidRPr="0071216D" w:rsidRDefault="00217734" w:rsidP="00217734">
            <w:pPr>
              <w:jc w:val="both"/>
              <w:rPr>
                <w:rFonts w:asciiTheme="majorHAnsi" w:eastAsia="Tahoma" w:hAnsiTheme="majorHAnsi" w:cstheme="majorHAnsi"/>
                <w:lang w:val="hy-AM"/>
              </w:rPr>
            </w:pPr>
            <w:proofErr w:type="spellStart"/>
            <w:r w:rsidRPr="00217734">
              <w:rPr>
                <w:rFonts w:asciiTheme="majorHAnsi" w:eastAsia="Tahoma" w:hAnsiTheme="majorHAnsi" w:cstheme="majorHAnsi"/>
              </w:rPr>
              <w:t>Պաշտոն</w:t>
            </w:r>
            <w:proofErr w:type="spellEnd"/>
            <w:r w:rsidR="0071216D">
              <w:rPr>
                <w:rFonts w:asciiTheme="majorHAnsi" w:eastAsia="Tahoma" w:hAnsiTheme="majorHAnsi" w:cstheme="majorHAnsi"/>
                <w:lang w:val="hy-AM"/>
              </w:rPr>
              <w:t>ը</w:t>
            </w:r>
          </w:p>
        </w:tc>
        <w:tc>
          <w:tcPr>
            <w:tcW w:w="5688" w:type="dxa"/>
            <w:gridSpan w:val="3"/>
          </w:tcPr>
          <w:p w14:paraId="61351049" w14:textId="77777777" w:rsidR="00217734" w:rsidRPr="00217734" w:rsidRDefault="00217734" w:rsidP="00217734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6943" w:rsidRPr="00217734" w14:paraId="2E94FD95" w14:textId="77777777" w:rsidTr="00E527F0">
        <w:tc>
          <w:tcPr>
            <w:tcW w:w="2942" w:type="dxa"/>
            <w:vMerge w:val="restart"/>
          </w:tcPr>
          <w:p w14:paraId="109431EF" w14:textId="77777777" w:rsidR="00217734" w:rsidRPr="00217734" w:rsidRDefault="00217734" w:rsidP="00217734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Կոտակտային տվյալներ</w:t>
            </w:r>
          </w:p>
        </w:tc>
        <w:tc>
          <w:tcPr>
            <w:tcW w:w="5688" w:type="dxa"/>
            <w:gridSpan w:val="3"/>
          </w:tcPr>
          <w:p w14:paraId="204C6A41" w14:textId="77777777" w:rsidR="00217734" w:rsidRPr="00217734" w:rsidRDefault="00217734" w:rsidP="00217734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Հասցե՝</w:t>
            </w:r>
          </w:p>
        </w:tc>
      </w:tr>
      <w:tr w:rsidR="00E56943" w:rsidRPr="00217734" w14:paraId="5AB0CF6F" w14:textId="77777777" w:rsidTr="00E527F0">
        <w:tc>
          <w:tcPr>
            <w:tcW w:w="2942" w:type="dxa"/>
            <w:vMerge/>
          </w:tcPr>
          <w:p w14:paraId="24D0F8EC" w14:textId="77777777" w:rsidR="00217734" w:rsidRPr="00217734" w:rsidRDefault="00217734" w:rsidP="00217734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  <w:tc>
          <w:tcPr>
            <w:tcW w:w="5688" w:type="dxa"/>
            <w:gridSpan w:val="3"/>
          </w:tcPr>
          <w:p w14:paraId="7FEA4D9F" w14:textId="77777777" w:rsidR="00217734" w:rsidRPr="00217734" w:rsidRDefault="00217734" w:rsidP="00217734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Հեռախոսահամար՝</w:t>
            </w:r>
          </w:p>
        </w:tc>
      </w:tr>
      <w:tr w:rsidR="00E56943" w:rsidRPr="00217734" w14:paraId="2C2D8B1E" w14:textId="77777777" w:rsidTr="00E527F0">
        <w:tc>
          <w:tcPr>
            <w:tcW w:w="2942" w:type="dxa"/>
            <w:vMerge/>
          </w:tcPr>
          <w:p w14:paraId="4C12CD22" w14:textId="77777777" w:rsidR="00217734" w:rsidRPr="00217734" w:rsidRDefault="00217734" w:rsidP="00217734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</w:p>
        </w:tc>
        <w:tc>
          <w:tcPr>
            <w:tcW w:w="5688" w:type="dxa"/>
            <w:gridSpan w:val="3"/>
          </w:tcPr>
          <w:p w14:paraId="08547C34" w14:textId="77777777" w:rsidR="00217734" w:rsidRPr="00217734" w:rsidRDefault="00217734" w:rsidP="00217734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Էլ․ հասցե՝</w:t>
            </w:r>
          </w:p>
        </w:tc>
      </w:tr>
      <w:tr w:rsidR="00E56943" w:rsidRPr="00217734" w14:paraId="5B9F8176" w14:textId="77777777" w:rsidTr="00E527F0">
        <w:tc>
          <w:tcPr>
            <w:tcW w:w="2942" w:type="dxa"/>
            <w:shd w:val="clear" w:color="auto" w:fill="C6D9F1" w:themeFill="text2" w:themeFillTint="33"/>
          </w:tcPr>
          <w:p w14:paraId="6A3EC886" w14:textId="77777777" w:rsidR="00217734" w:rsidRPr="00217734" w:rsidRDefault="00217734" w:rsidP="00217734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lang w:val="hy-AM"/>
              </w:rPr>
              <w:t>Համահայտատու կազմակերպության անվանումը /առկայության դեպքում/</w:t>
            </w:r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059FB997" w14:textId="77777777" w:rsidR="00217734" w:rsidRPr="00217734" w:rsidRDefault="00217734" w:rsidP="00217734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E56943" w:rsidRPr="00217734" w14:paraId="16576CF9" w14:textId="77777777" w:rsidTr="00E527F0">
        <w:tc>
          <w:tcPr>
            <w:tcW w:w="2942" w:type="dxa"/>
            <w:shd w:val="clear" w:color="auto" w:fill="C6D9F1" w:themeFill="text2" w:themeFillTint="33"/>
          </w:tcPr>
          <w:p w14:paraId="11368122" w14:textId="5D6A4B2F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</w:rPr>
            </w:pP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Իրավական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կարգավիճակ</w:t>
            </w:r>
            <w:proofErr w:type="spellEnd"/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7304B317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E56943" w:rsidRPr="00217734" w14:paraId="45E91B38" w14:textId="77777777" w:rsidTr="00E527F0">
        <w:tc>
          <w:tcPr>
            <w:tcW w:w="2942" w:type="dxa"/>
            <w:shd w:val="clear" w:color="auto" w:fill="C6D9F1" w:themeFill="text2" w:themeFillTint="33"/>
          </w:tcPr>
          <w:p w14:paraId="32FC4A6D" w14:textId="2DEA249A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</w:rPr>
            </w:pP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Գործունեության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ոլորտ</w:t>
            </w:r>
            <w:proofErr w:type="spellEnd"/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13BFF365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E56943" w:rsidRPr="00217734" w14:paraId="0B35402C" w14:textId="77777777" w:rsidTr="00E527F0">
        <w:tc>
          <w:tcPr>
            <w:tcW w:w="2942" w:type="dxa"/>
            <w:shd w:val="clear" w:color="auto" w:fill="C6D9F1" w:themeFill="text2" w:themeFillTint="33"/>
          </w:tcPr>
          <w:p w14:paraId="1AC60FA8" w14:textId="0ED0D03A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</w:rPr>
            </w:pP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Գործունեության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վայր</w:t>
            </w:r>
            <w:proofErr w:type="spellEnd"/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3B53717B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732876" w:rsidRPr="00217734" w14:paraId="7E8CCB4C" w14:textId="77777777" w:rsidTr="00E527F0">
        <w:tc>
          <w:tcPr>
            <w:tcW w:w="2942" w:type="dxa"/>
            <w:shd w:val="clear" w:color="auto" w:fill="C6D9F1" w:themeFill="text2" w:themeFillTint="33"/>
          </w:tcPr>
          <w:p w14:paraId="51DDAF8C" w14:textId="46911B72" w:rsidR="00732876" w:rsidRPr="00483B09" w:rsidRDefault="00732876" w:rsidP="00732876">
            <w:pPr>
              <w:jc w:val="both"/>
              <w:rPr>
                <w:rFonts w:asciiTheme="majorHAnsi" w:eastAsia="Tahoma" w:hAnsiTheme="majorHAnsi" w:cstheme="majorHAnsi"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</w:rPr>
              <w:lastRenderedPageBreak/>
              <w:t xml:space="preserve">Պետական </w:t>
            </w:r>
            <w:proofErr w:type="spellStart"/>
            <w:r w:rsidRPr="00217734">
              <w:rPr>
                <w:rFonts w:asciiTheme="majorHAnsi" w:eastAsia="Tahoma" w:hAnsiTheme="majorHAnsi" w:cstheme="majorHAnsi"/>
              </w:rPr>
              <w:t>գրանց</w:t>
            </w:r>
            <w:proofErr w:type="spellEnd"/>
            <w:r w:rsidR="00483B09">
              <w:rPr>
                <w:rFonts w:asciiTheme="majorHAnsi" w:eastAsia="Tahoma" w:hAnsiTheme="majorHAnsi" w:cstheme="majorHAnsi"/>
                <w:lang w:val="hy-AM"/>
              </w:rPr>
              <w:t>ման տվյալներ</w:t>
            </w:r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40A46A3F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732876" w:rsidRPr="00217734" w14:paraId="02A20055" w14:textId="77777777" w:rsidTr="00E527F0">
        <w:tc>
          <w:tcPr>
            <w:tcW w:w="2942" w:type="dxa"/>
            <w:shd w:val="clear" w:color="auto" w:fill="C6D9F1" w:themeFill="text2" w:themeFillTint="33"/>
          </w:tcPr>
          <w:p w14:paraId="25B56B0E" w14:textId="185CA664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</w:rPr>
            </w:pPr>
            <w:proofErr w:type="spellStart"/>
            <w:r>
              <w:rPr>
                <w:rFonts w:asciiTheme="majorHAnsi" w:eastAsia="Tahoma" w:hAnsiTheme="majorHAnsi" w:cstheme="majorHAnsi"/>
              </w:rPr>
              <w:t>Գրանցման</w:t>
            </w:r>
            <w:proofErr w:type="spellEnd"/>
            <w:r>
              <w:rPr>
                <w:rFonts w:asciiTheme="majorHAnsi" w:eastAsia="Tahoma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</w:rPr>
              <w:t>տարեթիվ</w:t>
            </w:r>
            <w:proofErr w:type="spellEnd"/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3BD8AE42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732876" w:rsidRPr="00217734" w14:paraId="09158F6D" w14:textId="77777777" w:rsidTr="00E527F0">
        <w:tc>
          <w:tcPr>
            <w:tcW w:w="2942" w:type="dxa"/>
            <w:shd w:val="clear" w:color="auto" w:fill="C6D9F1" w:themeFill="text2" w:themeFillTint="33"/>
          </w:tcPr>
          <w:p w14:paraId="19A0A2A2" w14:textId="35680359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</w:rPr>
            </w:pPr>
            <w:r w:rsidRPr="00217734">
              <w:rPr>
                <w:rFonts w:asciiTheme="majorHAnsi" w:eastAsia="Tahoma" w:hAnsiTheme="majorHAnsi" w:cstheme="majorHAnsi"/>
              </w:rPr>
              <w:t>ՀՎՀՀ</w:t>
            </w:r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428BD274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732876" w:rsidRPr="00217734" w14:paraId="39B0CCC2" w14:textId="77777777" w:rsidTr="00E527F0">
        <w:tc>
          <w:tcPr>
            <w:tcW w:w="2942" w:type="dxa"/>
            <w:shd w:val="clear" w:color="auto" w:fill="C6D9F1" w:themeFill="text2" w:themeFillTint="33"/>
          </w:tcPr>
          <w:p w14:paraId="6BC81005" w14:textId="72554FEF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</w:rPr>
            </w:pPr>
            <w:proofErr w:type="spellStart"/>
            <w:r w:rsidRPr="00217734">
              <w:rPr>
                <w:rFonts w:asciiTheme="majorHAnsi" w:eastAsia="Tahoma" w:hAnsiTheme="majorHAnsi" w:cstheme="majorHAnsi"/>
              </w:rPr>
              <w:t>Պաշտոնատար</w:t>
            </w:r>
            <w:proofErr w:type="spellEnd"/>
            <w:r w:rsidRPr="00217734">
              <w:rPr>
                <w:rFonts w:asciiTheme="majorHAnsi" w:eastAsia="Tahoma" w:hAnsiTheme="majorHAnsi" w:cstheme="majorHAnsi"/>
              </w:rPr>
              <w:t xml:space="preserve"> </w:t>
            </w:r>
            <w:proofErr w:type="spellStart"/>
            <w:r w:rsidRPr="00217734">
              <w:rPr>
                <w:rFonts w:asciiTheme="majorHAnsi" w:eastAsia="Tahoma" w:hAnsiTheme="majorHAnsi" w:cstheme="majorHAnsi"/>
              </w:rPr>
              <w:t>անձ</w:t>
            </w:r>
            <w:proofErr w:type="spellEnd"/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751B76FD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732876" w:rsidRPr="00217734" w14:paraId="7EE8277E" w14:textId="77777777" w:rsidTr="00E527F0">
        <w:tc>
          <w:tcPr>
            <w:tcW w:w="2942" w:type="dxa"/>
            <w:shd w:val="clear" w:color="auto" w:fill="C6D9F1" w:themeFill="text2" w:themeFillTint="33"/>
          </w:tcPr>
          <w:p w14:paraId="4081DAF5" w14:textId="4DE88586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</w:rPr>
            </w:pPr>
            <w:proofErr w:type="spellStart"/>
            <w:r w:rsidRPr="00217734">
              <w:rPr>
                <w:rFonts w:asciiTheme="majorHAnsi" w:eastAsia="Tahoma" w:hAnsiTheme="majorHAnsi" w:cstheme="majorHAnsi"/>
              </w:rPr>
              <w:t>Պաշտոն</w:t>
            </w:r>
            <w:proofErr w:type="spellEnd"/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50B9B1D5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E56943" w:rsidRPr="00217734" w14:paraId="52854D6E" w14:textId="77777777" w:rsidTr="00E527F0">
        <w:tc>
          <w:tcPr>
            <w:tcW w:w="2942" w:type="dxa"/>
            <w:shd w:val="clear" w:color="auto" w:fill="C6D9F1" w:themeFill="text2" w:themeFillTint="33"/>
          </w:tcPr>
          <w:p w14:paraId="14EB8C36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</w:rPr>
            </w:pPr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Կոտակտային տվյալներ</w:t>
            </w:r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2B6EBE3F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Հասցե՝</w:t>
            </w:r>
          </w:p>
        </w:tc>
      </w:tr>
      <w:tr w:rsidR="00E56943" w:rsidRPr="00217734" w14:paraId="4A095650" w14:textId="77777777" w:rsidTr="00E527F0">
        <w:tc>
          <w:tcPr>
            <w:tcW w:w="2942" w:type="dxa"/>
            <w:shd w:val="clear" w:color="auto" w:fill="C6D9F1" w:themeFill="text2" w:themeFillTint="33"/>
          </w:tcPr>
          <w:p w14:paraId="5EF846EE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75C60DB9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Հեռախոսահամար՝</w:t>
            </w:r>
          </w:p>
        </w:tc>
      </w:tr>
      <w:tr w:rsidR="00E56943" w:rsidRPr="00217734" w14:paraId="0D80039E" w14:textId="77777777" w:rsidTr="00E527F0">
        <w:tc>
          <w:tcPr>
            <w:tcW w:w="2942" w:type="dxa"/>
            <w:shd w:val="clear" w:color="auto" w:fill="C6D9F1" w:themeFill="text2" w:themeFillTint="33"/>
          </w:tcPr>
          <w:p w14:paraId="63410850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  <w:tc>
          <w:tcPr>
            <w:tcW w:w="5688" w:type="dxa"/>
            <w:gridSpan w:val="3"/>
            <w:shd w:val="clear" w:color="auto" w:fill="C6D9F1" w:themeFill="text2" w:themeFillTint="33"/>
          </w:tcPr>
          <w:p w14:paraId="50E8C951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Էլ․ հասցե՝</w:t>
            </w:r>
          </w:p>
        </w:tc>
      </w:tr>
      <w:tr w:rsidR="00E56943" w:rsidRPr="00217734" w14:paraId="64DC0A94" w14:textId="77777777" w:rsidTr="00E527F0">
        <w:tc>
          <w:tcPr>
            <w:tcW w:w="2942" w:type="dxa"/>
          </w:tcPr>
          <w:p w14:paraId="03177A0D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  <w:proofErr w:type="spellStart"/>
            <w:r w:rsidRPr="00217734">
              <w:rPr>
                <w:rFonts w:asciiTheme="majorHAnsi" w:eastAsia="Tahoma" w:hAnsiTheme="majorHAnsi" w:cstheme="majorHAnsi"/>
                <w:bCs/>
              </w:rPr>
              <w:t>Ամսաթիվ</w:t>
            </w:r>
            <w:proofErr w:type="spellEnd"/>
            <w:r w:rsidRPr="00217734">
              <w:rPr>
                <w:rFonts w:asciiTheme="majorHAnsi" w:eastAsia="Tahoma" w:hAnsiTheme="majorHAnsi" w:cstheme="majorHAnsi"/>
                <w:bCs/>
              </w:rPr>
              <w:t>.</w:t>
            </w:r>
          </w:p>
        </w:tc>
        <w:tc>
          <w:tcPr>
            <w:tcW w:w="5688" w:type="dxa"/>
            <w:gridSpan w:val="3"/>
          </w:tcPr>
          <w:p w14:paraId="36B1FA4C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732876" w:rsidRPr="00217734" w14:paraId="4265001A" w14:textId="77777777" w:rsidTr="0004013B">
        <w:tc>
          <w:tcPr>
            <w:tcW w:w="8630" w:type="dxa"/>
            <w:gridSpan w:val="4"/>
            <w:shd w:val="clear" w:color="auto" w:fill="D3DB38"/>
          </w:tcPr>
          <w:p w14:paraId="688EBFDB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b/>
                <w:lang w:val="hy-AM"/>
              </w:rPr>
              <w:t>Ծրագրի վերաբերյալ տեղեկատվություն</w:t>
            </w:r>
          </w:p>
          <w:p w14:paraId="47632A92" w14:textId="77777777" w:rsidR="00732876" w:rsidRPr="00217734" w:rsidRDefault="00732876" w:rsidP="00732876">
            <w:pPr>
              <w:jc w:val="both"/>
              <w:rPr>
                <w:rFonts w:asciiTheme="majorHAnsi" w:eastAsia="Tahoma" w:hAnsiTheme="majorHAnsi" w:cstheme="majorHAnsi"/>
                <w:b/>
                <w:lang w:val="hy-AM"/>
              </w:rPr>
            </w:pPr>
          </w:p>
        </w:tc>
      </w:tr>
      <w:tr w:rsidR="00E56943" w:rsidRPr="00217734" w14:paraId="38297642" w14:textId="77777777" w:rsidTr="00EE0C4E">
        <w:tc>
          <w:tcPr>
            <w:tcW w:w="8630" w:type="dxa"/>
            <w:gridSpan w:val="4"/>
          </w:tcPr>
          <w:p w14:paraId="2A64ECD9" w14:textId="0EDC7316" w:rsidR="00E56943" w:rsidRPr="005A2396" w:rsidRDefault="00E56943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  <w:proofErr w:type="spellStart"/>
            <w:r w:rsidRPr="00E56943">
              <w:rPr>
                <w:rFonts w:asciiTheme="majorHAnsi" w:eastAsia="Tahoma" w:hAnsiTheme="majorHAnsi" w:cstheme="majorHAnsi"/>
                <w:bCs/>
              </w:rPr>
              <w:t>Ծրագրի</w:t>
            </w:r>
            <w:proofErr w:type="spellEnd"/>
            <w:r w:rsidRPr="00E56943"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 w:rsidRPr="00E56943">
              <w:rPr>
                <w:rFonts w:asciiTheme="majorHAnsi" w:eastAsia="Tahoma" w:hAnsiTheme="majorHAnsi" w:cstheme="majorHAnsi"/>
                <w:bCs/>
              </w:rPr>
              <w:t>անվանումը</w:t>
            </w:r>
            <w:proofErr w:type="spellEnd"/>
            <w:r w:rsidR="005A2396">
              <w:rPr>
                <w:rFonts w:asciiTheme="majorHAnsi" w:eastAsia="Tahoma" w:hAnsiTheme="majorHAnsi" w:cstheme="majorHAnsi"/>
                <w:bCs/>
                <w:lang w:val="hy-AM"/>
              </w:rPr>
              <w:t xml:space="preserve"> </w:t>
            </w:r>
            <w:r w:rsidR="005A2396">
              <w:rPr>
                <w:rFonts w:asciiTheme="majorHAnsi" w:eastAsia="Tahoma" w:hAnsiTheme="majorHAnsi" w:cstheme="majorHAnsi"/>
                <w:bCs/>
              </w:rPr>
              <w:t>(</w:t>
            </w:r>
            <w:r w:rsidR="005A2396">
              <w:rPr>
                <w:rFonts w:asciiTheme="majorHAnsi" w:eastAsia="Tahoma" w:hAnsiTheme="majorHAnsi" w:cstheme="majorHAnsi"/>
                <w:bCs/>
                <w:lang w:val="hy-AM"/>
              </w:rPr>
              <w:t>Նշել հակիրճ և բովանդակային անվանում</w:t>
            </w:r>
            <w:r w:rsidR="005A2396">
              <w:rPr>
                <w:rFonts w:asciiTheme="majorHAnsi" w:eastAsia="Tahoma" w:hAnsiTheme="majorHAnsi" w:cstheme="majorHAnsi"/>
                <w:bCs/>
              </w:rPr>
              <w:t>)</w:t>
            </w:r>
          </w:p>
          <w:p w14:paraId="0A56DA51" w14:textId="4102127E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4DA31FCF" w14:textId="77777777" w:rsidR="00E56943" w:rsidRP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0EFA6CB8" w14:textId="77777777" w:rsidR="00E56943" w:rsidRPr="00E56943" w:rsidRDefault="00E56943" w:rsidP="0073287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E56943" w:rsidRPr="00217734" w14:paraId="6BA2FDA6" w14:textId="77777777" w:rsidTr="00EE0C4E">
        <w:tc>
          <w:tcPr>
            <w:tcW w:w="8630" w:type="dxa"/>
            <w:gridSpan w:val="4"/>
          </w:tcPr>
          <w:p w14:paraId="73765A3D" w14:textId="09CA9EBF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  <w:r>
              <w:rPr>
                <w:rFonts w:asciiTheme="majorHAnsi" w:eastAsia="Tahoma" w:hAnsiTheme="majorHAnsi" w:cstheme="majorHAnsi"/>
                <w:bCs/>
              </w:rPr>
              <w:t>Ծ</w:t>
            </w:r>
            <w:r w:rsidRPr="00E56943">
              <w:rPr>
                <w:rFonts w:asciiTheme="majorHAnsi" w:eastAsia="Tahoma" w:hAnsiTheme="majorHAnsi" w:cstheme="majorHAnsi"/>
                <w:bCs/>
                <w:lang w:val="hy-AM"/>
              </w:rPr>
              <w:t>րագրի տ</w:t>
            </w:r>
            <w:r w:rsidR="00907BE2">
              <w:rPr>
                <w:rFonts w:asciiTheme="majorHAnsi" w:eastAsia="Tahoma" w:hAnsiTheme="majorHAnsi" w:cstheme="majorHAnsi"/>
                <w:bCs/>
                <w:lang w:val="hy-AM"/>
              </w:rPr>
              <w:t>և</w:t>
            </w:r>
            <w:r w:rsidRPr="00E56943">
              <w:rPr>
                <w:rFonts w:asciiTheme="majorHAnsi" w:eastAsia="Tahoma" w:hAnsiTheme="majorHAnsi" w:cstheme="majorHAnsi"/>
                <w:bCs/>
                <w:lang w:val="hy-AM"/>
              </w:rPr>
              <w:t>ողություն</w:t>
            </w:r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ը</w:t>
            </w:r>
            <w:r>
              <w:rPr>
                <w:rFonts w:asciiTheme="majorHAnsi" w:eastAsia="Tahoma" w:hAnsiTheme="majorHAnsi" w:cstheme="majorHAnsi"/>
                <w:bCs/>
              </w:rPr>
              <w:t xml:space="preserve"> _______________ </w:t>
            </w: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ամիս</w:t>
            </w:r>
            <w:proofErr w:type="spellEnd"/>
          </w:p>
          <w:p w14:paraId="01FD4093" w14:textId="15F31C3F" w:rsidR="00E56943" w:rsidRP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6943" w:rsidRPr="00217734" w14:paraId="55316C00" w14:textId="77777777" w:rsidTr="00EE0C4E">
        <w:tc>
          <w:tcPr>
            <w:tcW w:w="8630" w:type="dxa"/>
            <w:gridSpan w:val="4"/>
          </w:tcPr>
          <w:p w14:paraId="6AB8ADDC" w14:textId="77777777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Իրականացման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վայր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>.</w:t>
            </w:r>
          </w:p>
          <w:p w14:paraId="270C1716" w14:textId="1E65555C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Մարզ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>. ________________________</w:t>
            </w:r>
          </w:p>
          <w:p w14:paraId="564FF9DD" w14:textId="688B4195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Համայնք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>(</w:t>
            </w: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ներ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>). _________________</w:t>
            </w:r>
          </w:p>
        </w:tc>
      </w:tr>
      <w:tr w:rsidR="00E56943" w:rsidRPr="00217734" w14:paraId="7A5E2A09" w14:textId="77777777" w:rsidTr="00E527F0">
        <w:trPr>
          <w:trHeight w:val="75"/>
        </w:trPr>
        <w:tc>
          <w:tcPr>
            <w:tcW w:w="2942" w:type="dxa"/>
            <w:vMerge w:val="restart"/>
          </w:tcPr>
          <w:p w14:paraId="203EFEBF" w14:textId="66748EA3" w:rsidR="00E56943" w:rsidRPr="00E56943" w:rsidRDefault="00E56943" w:rsidP="00E56943">
            <w:pPr>
              <w:rPr>
                <w:rFonts w:asciiTheme="majorHAnsi" w:eastAsia="Tahoma" w:hAnsiTheme="majorHAnsi" w:cstheme="majorHAnsi"/>
                <w:bCs/>
              </w:rPr>
            </w:pPr>
            <w:r w:rsidRPr="00E56943">
              <w:rPr>
                <w:rFonts w:asciiTheme="majorHAnsi" w:eastAsia="Tahoma" w:hAnsiTheme="majorHAnsi" w:cstheme="majorHAnsi"/>
                <w:bCs/>
                <w:lang w:val="hy-AM"/>
              </w:rPr>
              <w:t>Ծրագրի բյուջե.</w:t>
            </w:r>
            <w:r>
              <w:rPr>
                <w:rFonts w:asciiTheme="majorHAnsi" w:eastAsia="Tahoma" w:hAnsiTheme="majorHAnsi" w:cstheme="majorHAnsi"/>
                <w:bCs/>
              </w:rPr>
              <w:t xml:space="preserve"> ՀՀ </w:t>
            </w: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դրամ</w:t>
            </w:r>
            <w:proofErr w:type="spellEnd"/>
          </w:p>
          <w:p w14:paraId="36A2294D" w14:textId="77777777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  <w:tc>
          <w:tcPr>
            <w:tcW w:w="1558" w:type="dxa"/>
          </w:tcPr>
          <w:p w14:paraId="332AB0D1" w14:textId="5AF452C5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Ընդհանուր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բյուջե</w:t>
            </w:r>
            <w:proofErr w:type="spellEnd"/>
          </w:p>
        </w:tc>
        <w:tc>
          <w:tcPr>
            <w:tcW w:w="2065" w:type="dxa"/>
          </w:tcPr>
          <w:p w14:paraId="06172FB7" w14:textId="725B3D4F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Ենթադրամաշնորհ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Հայկական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Կարիտասից</w:t>
            </w:r>
            <w:proofErr w:type="spellEnd"/>
          </w:p>
        </w:tc>
        <w:tc>
          <w:tcPr>
            <w:tcW w:w="2065" w:type="dxa"/>
          </w:tcPr>
          <w:p w14:paraId="3948E59C" w14:textId="08EE946E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Սեփական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ներդրում</w:t>
            </w:r>
            <w:proofErr w:type="spellEnd"/>
          </w:p>
        </w:tc>
      </w:tr>
      <w:tr w:rsidR="00E56943" w:rsidRPr="00217734" w14:paraId="490294FD" w14:textId="77777777" w:rsidTr="00E527F0">
        <w:trPr>
          <w:trHeight w:val="75"/>
        </w:trPr>
        <w:tc>
          <w:tcPr>
            <w:tcW w:w="2942" w:type="dxa"/>
            <w:vMerge/>
          </w:tcPr>
          <w:p w14:paraId="7F3E6D04" w14:textId="77777777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  <w:tc>
          <w:tcPr>
            <w:tcW w:w="1558" w:type="dxa"/>
          </w:tcPr>
          <w:p w14:paraId="18E93162" w14:textId="77777777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  <w:tc>
          <w:tcPr>
            <w:tcW w:w="2065" w:type="dxa"/>
          </w:tcPr>
          <w:p w14:paraId="45184B0D" w14:textId="77777777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  <w:tc>
          <w:tcPr>
            <w:tcW w:w="2065" w:type="dxa"/>
          </w:tcPr>
          <w:p w14:paraId="50041261" w14:textId="77777777" w:rsidR="00E56943" w:rsidRDefault="00E56943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27F0" w:rsidRPr="00217734" w14:paraId="292C25AC" w14:textId="77777777" w:rsidTr="001E035E">
        <w:trPr>
          <w:trHeight w:val="75"/>
        </w:trPr>
        <w:tc>
          <w:tcPr>
            <w:tcW w:w="8630" w:type="dxa"/>
            <w:gridSpan w:val="4"/>
          </w:tcPr>
          <w:p w14:paraId="7BF6F0F9" w14:textId="1B279AD9" w:rsidR="00E527F0" w:rsidRDefault="00AC548C" w:rsidP="00732876">
            <w:pPr>
              <w:rPr>
                <w:rFonts w:asciiTheme="majorHAnsi" w:eastAsia="Tahoma" w:hAnsiTheme="majorHAnsi" w:cstheme="majorHAnsi"/>
                <w:bCs/>
              </w:rPr>
            </w:pP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Դրամաշնորհային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ծ</w:t>
            </w:r>
            <w:r w:rsidR="00E527F0">
              <w:rPr>
                <w:rFonts w:asciiTheme="majorHAnsi" w:eastAsia="Tahoma" w:hAnsiTheme="majorHAnsi" w:cstheme="majorHAnsi"/>
                <w:bCs/>
              </w:rPr>
              <w:t>րագրերի</w:t>
            </w:r>
            <w:proofErr w:type="spellEnd"/>
            <w:r w:rsidR="00E527F0"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 w:rsidR="00E527F0">
              <w:rPr>
                <w:rFonts w:asciiTheme="majorHAnsi" w:eastAsia="Tahoma" w:hAnsiTheme="majorHAnsi" w:cstheme="majorHAnsi"/>
                <w:bCs/>
              </w:rPr>
              <w:t>իրականացման</w:t>
            </w:r>
            <w:proofErr w:type="spellEnd"/>
            <w:r w:rsidR="00E527F0"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 w:rsidR="00E527F0">
              <w:rPr>
                <w:rFonts w:asciiTheme="majorHAnsi" w:eastAsia="Tahoma" w:hAnsiTheme="majorHAnsi" w:cstheme="majorHAnsi"/>
                <w:bCs/>
              </w:rPr>
              <w:t>փորձ</w:t>
            </w:r>
            <w:proofErr w:type="spellEnd"/>
          </w:p>
          <w:p w14:paraId="2899A81A" w14:textId="77777777" w:rsidR="00D87EDF" w:rsidRDefault="00D87EDF" w:rsidP="00D87EDF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Վ</w:t>
            </w:r>
            <w:proofErr w:type="spellStart"/>
            <w:r w:rsidRPr="00217734">
              <w:rPr>
                <w:rFonts w:asciiTheme="majorHAnsi" w:eastAsia="Tahoma" w:hAnsiTheme="majorHAnsi" w:cstheme="majorHAnsi"/>
                <w:bCs/>
              </w:rPr>
              <w:t>երջին</w:t>
            </w:r>
            <w:proofErr w:type="spellEnd"/>
            <w:r w:rsidRPr="00217734">
              <w:rPr>
                <w:rFonts w:asciiTheme="majorHAnsi" w:eastAsia="Tahoma" w:hAnsiTheme="majorHAnsi" w:cstheme="majorHAnsi"/>
                <w:bCs/>
              </w:rPr>
              <w:t xml:space="preserve"> </w:t>
            </w:r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երկու</w:t>
            </w:r>
            <w:r w:rsidRPr="00217734"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 w:rsidRPr="00217734">
              <w:rPr>
                <w:rFonts w:asciiTheme="majorHAnsi" w:eastAsia="Tahoma" w:hAnsiTheme="majorHAnsi" w:cstheme="majorHAnsi"/>
                <w:bCs/>
              </w:rPr>
              <w:t>ծրագրերը</w:t>
            </w:r>
            <w:proofErr w:type="spellEnd"/>
            <w:r w:rsidRPr="00217734">
              <w:rPr>
                <w:rFonts w:asciiTheme="majorHAnsi" w:eastAsia="Tahoma" w:hAnsiTheme="majorHAnsi" w:cstheme="majorHAnsi"/>
                <w:bCs/>
              </w:rPr>
              <w:t xml:space="preserve">, </w:t>
            </w:r>
            <w:proofErr w:type="spellStart"/>
            <w:r w:rsidRPr="00217734">
              <w:rPr>
                <w:rFonts w:asciiTheme="majorHAnsi" w:eastAsia="Tahoma" w:hAnsiTheme="majorHAnsi" w:cstheme="majorHAnsi"/>
                <w:bCs/>
              </w:rPr>
              <w:t>որոնք</w:t>
            </w:r>
            <w:proofErr w:type="spellEnd"/>
            <w:r w:rsidRPr="00217734"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 w:rsidRPr="00217734">
              <w:rPr>
                <w:rFonts w:asciiTheme="majorHAnsi" w:eastAsia="Tahoma" w:hAnsiTheme="majorHAnsi" w:cstheme="majorHAnsi"/>
                <w:bCs/>
              </w:rPr>
              <w:t>իրականացվել</w:t>
            </w:r>
            <w:proofErr w:type="spellEnd"/>
            <w:r w:rsidRPr="00217734"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 w:rsidRPr="00217734">
              <w:rPr>
                <w:rFonts w:asciiTheme="majorHAnsi" w:eastAsia="Tahoma" w:hAnsiTheme="majorHAnsi" w:cstheme="majorHAnsi"/>
                <w:bCs/>
              </w:rPr>
              <w:t>են</w:t>
            </w:r>
            <w:proofErr w:type="spellEnd"/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՝</w:t>
            </w:r>
            <w:r w:rsidRPr="00217734"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 w:rsidRPr="00217734">
              <w:rPr>
                <w:rFonts w:asciiTheme="majorHAnsi" w:eastAsia="Tahoma" w:hAnsiTheme="majorHAnsi" w:cstheme="majorHAnsi"/>
                <w:bCs/>
              </w:rPr>
              <w:t>ծրագրի</w:t>
            </w:r>
            <w:proofErr w:type="spellEnd"/>
            <w:r w:rsidRPr="00217734"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 w:rsidRPr="00217734">
              <w:rPr>
                <w:rFonts w:asciiTheme="majorHAnsi" w:eastAsia="Tahoma" w:hAnsiTheme="majorHAnsi" w:cstheme="majorHAnsi"/>
                <w:bCs/>
              </w:rPr>
              <w:t>անվանում</w:t>
            </w:r>
            <w:proofErr w:type="spellEnd"/>
            <w:r w:rsidRPr="00217734">
              <w:rPr>
                <w:rFonts w:asciiTheme="majorHAnsi" w:eastAsia="Tahoma" w:hAnsiTheme="majorHAnsi" w:cstheme="majorHAnsi"/>
                <w:bCs/>
              </w:rPr>
              <w:t xml:space="preserve">, </w:t>
            </w:r>
            <w:proofErr w:type="spellStart"/>
            <w:r w:rsidRPr="00217734">
              <w:rPr>
                <w:rFonts w:asciiTheme="majorHAnsi" w:eastAsia="Tahoma" w:hAnsiTheme="majorHAnsi" w:cstheme="majorHAnsi"/>
                <w:bCs/>
              </w:rPr>
              <w:t>տարեթիվ</w:t>
            </w:r>
            <w:proofErr w:type="spellEnd"/>
            <w:r w:rsidRPr="00217734">
              <w:rPr>
                <w:rFonts w:asciiTheme="majorHAnsi" w:eastAsia="Tahoma" w:hAnsiTheme="majorHAnsi" w:cstheme="majorHAnsi"/>
                <w:bCs/>
              </w:rPr>
              <w:t xml:space="preserve">, </w:t>
            </w:r>
            <w:proofErr w:type="spellStart"/>
            <w:r w:rsidRPr="00217734">
              <w:rPr>
                <w:rFonts w:asciiTheme="majorHAnsi" w:eastAsia="Tahoma" w:hAnsiTheme="majorHAnsi" w:cstheme="majorHAnsi"/>
                <w:bCs/>
              </w:rPr>
              <w:t>ֆինանսական</w:t>
            </w:r>
            <w:proofErr w:type="spellEnd"/>
            <w:r w:rsidRPr="00217734"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 w:rsidRPr="00217734">
              <w:rPr>
                <w:rFonts w:asciiTheme="majorHAnsi" w:eastAsia="Tahoma" w:hAnsiTheme="majorHAnsi" w:cstheme="majorHAnsi"/>
                <w:bCs/>
              </w:rPr>
              <w:t>աղբյուր</w:t>
            </w:r>
            <w:proofErr w:type="spellEnd"/>
            <w:r w:rsidRPr="00217734">
              <w:rPr>
                <w:rFonts w:asciiTheme="majorHAnsi" w:eastAsia="Tahoma" w:hAnsiTheme="majorHAnsi" w:cstheme="majorHAnsi"/>
                <w:bCs/>
              </w:rPr>
              <w:t xml:space="preserve">, </w:t>
            </w:r>
            <w:proofErr w:type="spellStart"/>
            <w:r w:rsidRPr="00217734">
              <w:rPr>
                <w:rFonts w:asciiTheme="majorHAnsi" w:eastAsia="Tahoma" w:hAnsiTheme="majorHAnsi" w:cstheme="majorHAnsi"/>
                <w:bCs/>
              </w:rPr>
              <w:t>տեղեկատվական</w:t>
            </w:r>
            <w:proofErr w:type="spellEnd"/>
            <w:r w:rsidRPr="00217734"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 w:rsidRPr="00217734">
              <w:rPr>
                <w:rFonts w:asciiTheme="majorHAnsi" w:eastAsia="Tahoma" w:hAnsiTheme="majorHAnsi" w:cstheme="majorHAnsi"/>
                <w:bCs/>
              </w:rPr>
              <w:t>որ</w:t>
            </w:r>
            <w:proofErr w:type="spellEnd"/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եւ</w:t>
            </w:r>
            <w:r w:rsidRPr="00217734">
              <w:rPr>
                <w:rFonts w:asciiTheme="majorHAnsi" w:eastAsia="Tahoma" w:hAnsiTheme="majorHAnsi" w:cstheme="majorHAnsi"/>
                <w:bCs/>
              </w:rPr>
              <w:t xml:space="preserve">է </w:t>
            </w:r>
            <w:proofErr w:type="spellStart"/>
            <w:r w:rsidRPr="00217734">
              <w:rPr>
                <w:rFonts w:asciiTheme="majorHAnsi" w:eastAsia="Tahoma" w:hAnsiTheme="majorHAnsi" w:cstheme="majorHAnsi"/>
                <w:bCs/>
              </w:rPr>
              <w:t>հարթակի</w:t>
            </w:r>
            <w:proofErr w:type="spellEnd"/>
            <w:r w:rsidRPr="00217734"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 w:rsidRPr="00217734">
              <w:rPr>
                <w:rFonts w:asciiTheme="majorHAnsi" w:eastAsia="Tahoma" w:hAnsiTheme="majorHAnsi" w:cstheme="majorHAnsi"/>
                <w:bCs/>
              </w:rPr>
              <w:t>հղում</w:t>
            </w:r>
            <w:proofErr w:type="spellEnd"/>
            <w:r w:rsidRPr="00217734">
              <w:rPr>
                <w:rFonts w:asciiTheme="majorHAnsi" w:eastAsia="Tahoma" w:hAnsiTheme="majorHAnsi" w:cstheme="majorHAnsi"/>
                <w:bCs/>
                <w:lang w:val="hy-AM"/>
              </w:rPr>
              <w:t>։</w:t>
            </w:r>
          </w:p>
          <w:p w14:paraId="596C3E2A" w14:textId="77777777" w:rsidR="00D87EDF" w:rsidRDefault="00D87EDF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50C4D3DE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79DEC701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00F0210E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45836D0E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163DE45B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3B182ABB" w14:textId="5DFB8C30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27F0" w:rsidRPr="00217734" w14:paraId="4312F1B3" w14:textId="77777777" w:rsidTr="001E035E">
        <w:trPr>
          <w:trHeight w:val="75"/>
        </w:trPr>
        <w:tc>
          <w:tcPr>
            <w:tcW w:w="8630" w:type="dxa"/>
            <w:gridSpan w:val="4"/>
          </w:tcPr>
          <w:p w14:paraId="765908D7" w14:textId="3125749A" w:rsidR="00E527F0" w:rsidRP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E527F0">
              <w:rPr>
                <w:rFonts w:asciiTheme="majorHAnsi" w:eastAsia="Tahoma" w:hAnsiTheme="majorHAnsi" w:cstheme="majorHAnsi"/>
                <w:bCs/>
                <w:lang w:val="hy-AM"/>
              </w:rPr>
              <w:t xml:space="preserve">Խնդրի և </w:t>
            </w:r>
            <w:r w:rsidR="00AC548C" w:rsidRPr="00AC548C">
              <w:rPr>
                <w:rFonts w:asciiTheme="majorHAnsi" w:eastAsia="Tahoma" w:hAnsiTheme="majorHAnsi" w:cstheme="majorHAnsi"/>
                <w:bCs/>
                <w:lang w:val="hy-AM"/>
              </w:rPr>
              <w:t xml:space="preserve">համայնքային </w:t>
            </w:r>
            <w:r w:rsidRPr="00E527F0">
              <w:rPr>
                <w:rFonts w:asciiTheme="majorHAnsi" w:eastAsia="Tahoma" w:hAnsiTheme="majorHAnsi" w:cstheme="majorHAnsi"/>
                <w:bCs/>
                <w:lang w:val="hy-AM"/>
              </w:rPr>
              <w:t>կարիքի հիմնավորում.</w:t>
            </w:r>
          </w:p>
          <w:p w14:paraId="0C6D5402" w14:textId="57861EAF" w:rsidR="00AC548C" w:rsidRPr="00AC548C" w:rsidRDefault="00AC548C" w:rsidP="00F912D2">
            <w:pPr>
              <w:jc w:val="both"/>
              <w:rPr>
                <w:rFonts w:asciiTheme="majorHAnsi" w:hAnsiTheme="majorHAnsi" w:cstheme="majorHAnsi"/>
                <w:lang w:val="hy-AM"/>
              </w:rPr>
            </w:pPr>
            <w:r w:rsidRPr="00AC548C">
              <w:rPr>
                <w:rFonts w:asciiTheme="majorHAnsi" w:hAnsiTheme="majorHAnsi" w:cstheme="majorHAnsi"/>
                <w:lang w:val="hy-AM"/>
              </w:rPr>
              <w:t xml:space="preserve">Նկարագրել համայնքում առկա հիմնական սոցիալական, տնտեսական և/կամ բնապահպանական </w:t>
            </w:r>
            <w:r w:rsidR="00F912D2">
              <w:rPr>
                <w:rFonts w:asciiTheme="majorHAnsi" w:hAnsiTheme="majorHAnsi" w:cstheme="majorHAnsi"/>
                <w:lang w:val="hy-AM"/>
              </w:rPr>
              <w:t xml:space="preserve">հիմնական </w:t>
            </w:r>
            <w:r w:rsidRPr="00AC548C">
              <w:rPr>
                <w:rFonts w:asciiTheme="majorHAnsi" w:hAnsiTheme="majorHAnsi" w:cstheme="majorHAnsi"/>
                <w:lang w:val="hy-AM"/>
              </w:rPr>
              <w:t>խնդիր</w:t>
            </w:r>
            <w:r w:rsidR="00F912D2">
              <w:rPr>
                <w:rFonts w:asciiTheme="majorHAnsi" w:hAnsiTheme="majorHAnsi" w:cstheme="majorHAnsi"/>
                <w:lang w:val="hy-AM"/>
              </w:rPr>
              <w:t>ները</w:t>
            </w:r>
            <w:r w:rsidRPr="00AC548C">
              <w:rPr>
                <w:rFonts w:asciiTheme="majorHAnsi" w:hAnsiTheme="majorHAnsi" w:cstheme="majorHAnsi"/>
                <w:lang w:val="hy-AM"/>
              </w:rPr>
              <w:t>: Հիմնվելով համայնքի իրական կարիքի վրա,</w:t>
            </w:r>
          </w:p>
          <w:p w14:paraId="19FC23A0" w14:textId="4866F4FB" w:rsidR="00E527F0" w:rsidRDefault="00AC548C" w:rsidP="00AC548C">
            <w:pPr>
              <w:rPr>
                <w:rFonts w:asciiTheme="majorHAnsi" w:hAnsiTheme="majorHAnsi" w:cstheme="majorHAnsi"/>
                <w:lang w:val="hy-AM"/>
              </w:rPr>
            </w:pPr>
            <w:r w:rsidRPr="00AC548C">
              <w:rPr>
                <w:rFonts w:asciiTheme="majorHAnsi" w:hAnsiTheme="majorHAnsi" w:cstheme="majorHAnsi"/>
                <w:lang w:val="hy-AM"/>
              </w:rPr>
              <w:t>ցույց տալով Խնդիր–Լուծում կապը սոցիալական տնտեսության համատեքստում։</w:t>
            </w:r>
          </w:p>
          <w:p w14:paraId="13E78EA1" w14:textId="35576492" w:rsidR="00E527F0" w:rsidRDefault="00E527F0" w:rsidP="00732876">
            <w:pPr>
              <w:rPr>
                <w:rFonts w:asciiTheme="majorHAnsi" w:hAnsiTheme="majorHAnsi" w:cstheme="majorHAnsi"/>
                <w:lang w:val="hy-AM"/>
              </w:rPr>
            </w:pPr>
          </w:p>
          <w:p w14:paraId="74BA03B6" w14:textId="1F2D52AF" w:rsidR="00E527F0" w:rsidRDefault="00E527F0" w:rsidP="00732876">
            <w:pPr>
              <w:rPr>
                <w:rFonts w:asciiTheme="majorHAnsi" w:hAnsiTheme="majorHAnsi" w:cstheme="majorHAnsi"/>
                <w:lang w:val="hy-AM"/>
              </w:rPr>
            </w:pPr>
          </w:p>
          <w:p w14:paraId="28C9B6E7" w14:textId="5D7A7FA7" w:rsidR="00E527F0" w:rsidRDefault="00E527F0" w:rsidP="00732876">
            <w:pPr>
              <w:rPr>
                <w:rFonts w:asciiTheme="majorHAnsi" w:hAnsiTheme="majorHAnsi" w:cstheme="majorHAnsi"/>
                <w:lang w:val="hy-AM"/>
              </w:rPr>
            </w:pPr>
          </w:p>
          <w:p w14:paraId="3F800B4D" w14:textId="77777777" w:rsidR="00E527F0" w:rsidRDefault="00E527F0" w:rsidP="00732876">
            <w:pPr>
              <w:rPr>
                <w:rFonts w:asciiTheme="majorHAnsi" w:hAnsiTheme="majorHAnsi" w:cstheme="majorHAnsi"/>
                <w:lang w:val="hy-AM"/>
              </w:rPr>
            </w:pPr>
          </w:p>
          <w:p w14:paraId="4A3CBC62" w14:textId="1713E554" w:rsidR="00E527F0" w:rsidRDefault="00E527F0" w:rsidP="00732876">
            <w:pPr>
              <w:rPr>
                <w:rFonts w:asciiTheme="majorHAnsi" w:hAnsiTheme="majorHAnsi" w:cstheme="majorHAnsi"/>
                <w:bCs/>
                <w:lang w:val="hy-AM"/>
              </w:rPr>
            </w:pPr>
          </w:p>
          <w:p w14:paraId="7151864E" w14:textId="5F9A406A" w:rsidR="00E527F0" w:rsidRDefault="00E527F0" w:rsidP="00732876">
            <w:pPr>
              <w:rPr>
                <w:rFonts w:asciiTheme="majorHAnsi" w:hAnsiTheme="majorHAnsi" w:cstheme="majorHAnsi"/>
                <w:bCs/>
                <w:lang w:val="hy-AM"/>
              </w:rPr>
            </w:pPr>
          </w:p>
          <w:p w14:paraId="3BA619DF" w14:textId="6E3B410C" w:rsidR="00E527F0" w:rsidRDefault="00E527F0" w:rsidP="00732876">
            <w:pPr>
              <w:rPr>
                <w:rFonts w:asciiTheme="majorHAnsi" w:hAnsiTheme="majorHAnsi" w:cstheme="majorHAnsi"/>
                <w:bCs/>
                <w:lang w:val="hy-AM"/>
              </w:rPr>
            </w:pPr>
          </w:p>
          <w:p w14:paraId="723B5CAC" w14:textId="6A5F214D" w:rsidR="00E527F0" w:rsidRDefault="00E527F0" w:rsidP="00732876">
            <w:pPr>
              <w:rPr>
                <w:rFonts w:asciiTheme="majorHAnsi" w:hAnsiTheme="majorHAnsi" w:cstheme="majorHAnsi"/>
                <w:bCs/>
                <w:lang w:val="hy-AM"/>
              </w:rPr>
            </w:pPr>
          </w:p>
          <w:p w14:paraId="5E8D79B0" w14:textId="77777777" w:rsidR="00E527F0" w:rsidRP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627BD122" w14:textId="50B51F42" w:rsidR="00E527F0" w:rsidRP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E527F0" w:rsidRPr="00217734" w14:paraId="1FF31F3E" w14:textId="77777777" w:rsidTr="001E035E">
        <w:trPr>
          <w:trHeight w:val="75"/>
        </w:trPr>
        <w:tc>
          <w:tcPr>
            <w:tcW w:w="8630" w:type="dxa"/>
            <w:gridSpan w:val="4"/>
          </w:tcPr>
          <w:p w14:paraId="6836B891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  <w:proofErr w:type="spellStart"/>
            <w:r>
              <w:rPr>
                <w:rFonts w:asciiTheme="majorHAnsi" w:eastAsia="Tahoma" w:hAnsiTheme="majorHAnsi" w:cstheme="majorHAnsi"/>
                <w:bCs/>
              </w:rPr>
              <w:lastRenderedPageBreak/>
              <w:t>Ծրագրի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գաղափարը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>.</w:t>
            </w:r>
          </w:p>
          <w:p w14:paraId="5E9C06A4" w14:textId="48FA6B6B" w:rsidR="00E527F0" w:rsidRDefault="00AC548C" w:rsidP="00B01B03">
            <w:pPr>
              <w:jc w:val="both"/>
              <w:rPr>
                <w:rFonts w:asciiTheme="majorHAnsi" w:eastAsia="Tahoma" w:hAnsiTheme="majorHAnsi" w:cstheme="majorHAnsi"/>
                <w:bCs/>
              </w:rPr>
            </w:pPr>
            <w:r w:rsidRPr="00CC75BF">
              <w:rPr>
                <w:rFonts w:asciiTheme="majorHAnsi" w:eastAsia="Tahoma" w:hAnsiTheme="majorHAnsi" w:cstheme="majorHAnsi"/>
                <w:iCs/>
                <w:lang w:val="hy-AM"/>
              </w:rPr>
              <w:t>Հակիրճ ներկայաց</w:t>
            </w:r>
            <w:r w:rsidR="00B01B03">
              <w:rPr>
                <w:rFonts w:asciiTheme="majorHAnsi" w:eastAsia="Tahoma" w:hAnsiTheme="majorHAnsi" w:cstheme="majorHAnsi"/>
                <w:iCs/>
                <w:lang w:val="hy-AM"/>
              </w:rPr>
              <w:t>նել</w:t>
            </w:r>
            <w:r w:rsidRPr="00CC75BF">
              <w:rPr>
                <w:rFonts w:asciiTheme="majorHAnsi" w:eastAsia="Tahoma" w:hAnsiTheme="majorHAnsi" w:cstheme="majorHAnsi"/>
                <w:iCs/>
                <w:lang w:val="hy-AM"/>
              </w:rPr>
              <w:t xml:space="preserve"> ծրագրի գաղափարը և </w:t>
            </w:r>
            <w:r w:rsidR="00B01B03">
              <w:rPr>
                <w:rFonts w:asciiTheme="majorHAnsi" w:eastAsia="Tahoma" w:hAnsiTheme="majorHAnsi" w:cstheme="majorHAnsi"/>
                <w:iCs/>
                <w:lang w:val="hy-AM"/>
              </w:rPr>
              <w:t xml:space="preserve">հիմնավորել </w:t>
            </w:r>
            <w:r w:rsidRPr="00CC75BF">
              <w:rPr>
                <w:rFonts w:asciiTheme="majorHAnsi" w:eastAsia="Tahoma" w:hAnsiTheme="majorHAnsi" w:cstheme="majorHAnsi"/>
                <w:iCs/>
                <w:lang w:val="hy-AM"/>
              </w:rPr>
              <w:t xml:space="preserve">վերջինիս համապատասխանությունը համայնքի զարգացման </w:t>
            </w:r>
            <w:r w:rsidR="00B01B03">
              <w:rPr>
                <w:rFonts w:asciiTheme="majorHAnsi" w:eastAsia="Tahoma" w:hAnsiTheme="majorHAnsi" w:cstheme="majorHAnsi"/>
                <w:iCs/>
                <w:lang w:val="hy-AM"/>
              </w:rPr>
              <w:t xml:space="preserve">ռազմավարությանը կամ </w:t>
            </w:r>
            <w:r w:rsidRPr="00CC75BF">
              <w:rPr>
                <w:rFonts w:asciiTheme="majorHAnsi" w:eastAsia="Tahoma" w:hAnsiTheme="majorHAnsi" w:cstheme="majorHAnsi"/>
                <w:iCs/>
                <w:lang w:val="hy-AM"/>
              </w:rPr>
              <w:t>հնգամյա պլանին։</w:t>
            </w:r>
          </w:p>
          <w:p w14:paraId="7D33371A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18A20BD9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5F43C277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14F83991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52D4017C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69669871" w14:textId="11C522C8" w:rsidR="00E527F0" w:rsidRP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27F0" w:rsidRPr="00217734" w14:paraId="282B5A9A" w14:textId="77777777" w:rsidTr="001E035E">
        <w:trPr>
          <w:trHeight w:val="75"/>
        </w:trPr>
        <w:tc>
          <w:tcPr>
            <w:tcW w:w="8630" w:type="dxa"/>
            <w:gridSpan w:val="4"/>
          </w:tcPr>
          <w:p w14:paraId="56EC1AAB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Ծրագրի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նպատակ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>.</w:t>
            </w:r>
          </w:p>
          <w:p w14:paraId="253DB0D0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2BCE65FD" w14:textId="3AC7FCE5" w:rsidR="00E527F0" w:rsidRP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27F0" w:rsidRPr="00217734" w14:paraId="713A0DED" w14:textId="77777777" w:rsidTr="001E035E">
        <w:trPr>
          <w:trHeight w:val="75"/>
        </w:trPr>
        <w:tc>
          <w:tcPr>
            <w:tcW w:w="8630" w:type="dxa"/>
            <w:gridSpan w:val="4"/>
          </w:tcPr>
          <w:p w14:paraId="2030962E" w14:textId="6CD8C9B2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Ծրագրի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խնդիրներ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>.</w:t>
            </w:r>
          </w:p>
          <w:p w14:paraId="53BE958B" w14:textId="517BD448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168B9F62" w14:textId="056E222F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6D2225A9" w14:textId="520BB443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260F4F86" w14:textId="346A91B6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7764B846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198DD53C" w14:textId="5B35209A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27F0" w:rsidRPr="00217734" w14:paraId="46F2EC3D" w14:textId="77777777" w:rsidTr="001E035E">
        <w:trPr>
          <w:trHeight w:val="75"/>
        </w:trPr>
        <w:tc>
          <w:tcPr>
            <w:tcW w:w="8630" w:type="dxa"/>
            <w:gridSpan w:val="4"/>
          </w:tcPr>
          <w:p w14:paraId="565687F0" w14:textId="7E6721D7" w:rsidR="00E527F0" w:rsidRPr="00E527F0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  <w:r w:rsidRPr="00E527F0">
              <w:rPr>
                <w:rFonts w:asciiTheme="majorHAnsi" w:eastAsia="Tahoma" w:hAnsiTheme="majorHAnsi" w:cstheme="majorHAnsi"/>
                <w:bCs/>
                <w:lang w:val="hy-AM"/>
              </w:rPr>
              <w:t>Ծրագրի ակնկալվող արդյունքներ.</w:t>
            </w:r>
          </w:p>
          <w:p w14:paraId="0A70885F" w14:textId="0611FE07" w:rsidR="00E527F0" w:rsidRPr="00AC548C" w:rsidRDefault="00E527F0" w:rsidP="00E527F0">
            <w:pPr>
              <w:jc w:val="both"/>
              <w:rPr>
                <w:rFonts w:asciiTheme="majorHAnsi" w:eastAsia="Tahoma" w:hAnsiTheme="majorHAnsi" w:cstheme="majorHAnsi"/>
                <w:lang w:val="hy-AM"/>
              </w:rPr>
            </w:pPr>
            <w:r w:rsidRPr="00217734">
              <w:rPr>
                <w:rFonts w:asciiTheme="majorHAnsi" w:eastAsia="Tahoma" w:hAnsiTheme="majorHAnsi" w:cstheme="majorHAnsi"/>
                <w:lang w:val="hy-AM"/>
              </w:rPr>
              <w:t xml:space="preserve">Նկարագրել </w:t>
            </w:r>
            <w:r w:rsidR="00244275" w:rsidRPr="00217734">
              <w:rPr>
                <w:rFonts w:asciiTheme="majorHAnsi" w:eastAsia="Tahoma" w:hAnsiTheme="majorHAnsi" w:cstheme="majorHAnsi"/>
                <w:lang w:val="hy-AM"/>
              </w:rPr>
              <w:t xml:space="preserve">ծրագրի ավարտին </w:t>
            </w:r>
            <w:r w:rsidR="00244275">
              <w:rPr>
                <w:rFonts w:asciiTheme="majorHAnsi" w:eastAsia="Tahoma" w:hAnsiTheme="majorHAnsi" w:cstheme="majorHAnsi"/>
                <w:lang w:val="hy-AM"/>
              </w:rPr>
              <w:t xml:space="preserve">սպասվող </w:t>
            </w:r>
            <w:r w:rsidRPr="00217734">
              <w:rPr>
                <w:rFonts w:asciiTheme="majorHAnsi" w:eastAsia="Tahoma" w:hAnsiTheme="majorHAnsi" w:cstheme="majorHAnsi"/>
                <w:lang w:val="hy-AM"/>
              </w:rPr>
              <w:t>դրական փոփոխություն</w:t>
            </w:r>
            <w:r w:rsidR="00244275">
              <w:rPr>
                <w:rFonts w:asciiTheme="majorHAnsi" w:eastAsia="Tahoma" w:hAnsiTheme="majorHAnsi" w:cstheme="majorHAnsi"/>
                <w:lang w:val="hy-AM"/>
              </w:rPr>
              <w:t>ները։</w:t>
            </w:r>
          </w:p>
          <w:p w14:paraId="2BEDD312" w14:textId="5DC7278A" w:rsidR="00E527F0" w:rsidRPr="00AC548C" w:rsidRDefault="00E527F0" w:rsidP="00E527F0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3C44B658" w14:textId="3314264F" w:rsidR="00E527F0" w:rsidRPr="00AC548C" w:rsidRDefault="00E527F0" w:rsidP="00E527F0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270E8476" w14:textId="72FC5B96" w:rsidR="00E527F0" w:rsidRPr="00AC548C" w:rsidRDefault="00E527F0" w:rsidP="00E527F0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56527696" w14:textId="77777777" w:rsidR="00E527F0" w:rsidRPr="00AC548C" w:rsidRDefault="00E527F0" w:rsidP="00E527F0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227E66C8" w14:textId="77777777" w:rsidR="00E527F0" w:rsidRPr="00AC548C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52D6D74B" w14:textId="77777777" w:rsidR="00E527F0" w:rsidRPr="00AC548C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196767DA" w14:textId="77777777" w:rsidR="00E527F0" w:rsidRPr="00AC548C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  <w:p w14:paraId="4F2B3090" w14:textId="170E4485" w:rsidR="00E527F0" w:rsidRPr="00AC548C" w:rsidRDefault="00E527F0" w:rsidP="00732876">
            <w:pPr>
              <w:rPr>
                <w:rFonts w:asciiTheme="majorHAnsi" w:eastAsia="Tahoma" w:hAnsiTheme="majorHAnsi" w:cstheme="majorHAnsi"/>
                <w:bCs/>
                <w:lang w:val="hy-AM"/>
              </w:rPr>
            </w:pPr>
          </w:p>
        </w:tc>
      </w:tr>
      <w:tr w:rsidR="00E527F0" w:rsidRPr="00217734" w14:paraId="3FB6E2DF" w14:textId="77777777" w:rsidTr="001E035E">
        <w:trPr>
          <w:trHeight w:val="75"/>
        </w:trPr>
        <w:tc>
          <w:tcPr>
            <w:tcW w:w="8630" w:type="dxa"/>
            <w:gridSpan w:val="4"/>
          </w:tcPr>
          <w:p w14:paraId="04A20A8F" w14:textId="1C2A521D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  <w:proofErr w:type="spellStart"/>
            <w:r>
              <w:rPr>
                <w:rFonts w:asciiTheme="majorHAnsi" w:eastAsia="Tahoma" w:hAnsiTheme="majorHAnsi" w:cstheme="majorHAnsi"/>
                <w:bCs/>
              </w:rPr>
              <w:lastRenderedPageBreak/>
              <w:t>Ծրագրի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գործողություններ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>.</w:t>
            </w:r>
          </w:p>
          <w:p w14:paraId="1E9CDC28" w14:textId="466E4C19" w:rsidR="00E527F0" w:rsidRPr="00D90416" w:rsidRDefault="00D90416" w:rsidP="00D90416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r>
              <w:rPr>
                <w:rFonts w:asciiTheme="majorHAnsi" w:eastAsia="Tahoma" w:hAnsiTheme="majorHAnsi" w:cstheme="majorHAnsi"/>
                <w:bCs/>
                <w:lang w:val="hy-AM"/>
              </w:rPr>
              <w:t>Ներկայացնել նախատեսվող հիմնական գործողությունները, միջոցառումները, քայլերը խնդրի լուծման համար։</w:t>
            </w:r>
          </w:p>
          <w:p w14:paraId="55F96473" w14:textId="5B8F78AD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2A156A14" w14:textId="129343F4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36A2B471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36C3B744" w14:textId="0D5A724B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61DF4F68" w14:textId="4EF63068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55ABE7A3" w14:textId="3EE23A99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07EEC605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343711E9" w14:textId="662A6CEF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E527F0" w:rsidRPr="00217734" w14:paraId="5F03882C" w14:textId="77777777" w:rsidTr="001E035E">
        <w:trPr>
          <w:trHeight w:val="75"/>
        </w:trPr>
        <w:tc>
          <w:tcPr>
            <w:tcW w:w="8630" w:type="dxa"/>
            <w:gridSpan w:val="4"/>
          </w:tcPr>
          <w:p w14:paraId="01B47F61" w14:textId="713C130D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Թիրախ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bCs/>
              </w:rPr>
              <w:t>խումբ</w:t>
            </w:r>
            <w:proofErr w:type="spellEnd"/>
            <w:r>
              <w:rPr>
                <w:rFonts w:asciiTheme="majorHAnsi" w:eastAsia="Tahoma" w:hAnsiTheme="majorHAnsi" w:cstheme="majorHAnsi"/>
                <w:bCs/>
              </w:rPr>
              <w:t>.</w:t>
            </w:r>
          </w:p>
          <w:p w14:paraId="1266B81D" w14:textId="6609A8A2" w:rsidR="009B431A" w:rsidRPr="004235BB" w:rsidRDefault="00E95C7E" w:rsidP="004235BB">
            <w:pPr>
              <w:jc w:val="both"/>
              <w:rPr>
                <w:rFonts w:asciiTheme="majorHAnsi" w:eastAsia="Tahoma" w:hAnsiTheme="majorHAnsi" w:cstheme="majorHAnsi"/>
                <w:bCs/>
                <w:lang w:val="hy-AM"/>
              </w:rPr>
            </w:pPr>
            <w:proofErr w:type="spellStart"/>
            <w:r w:rsidRPr="00E95C7E">
              <w:rPr>
                <w:rFonts w:asciiTheme="majorHAnsi" w:hAnsiTheme="majorHAnsi" w:cstheme="majorHAnsi"/>
              </w:rPr>
              <w:t>Նկարագրել</w:t>
            </w:r>
            <w:proofErr w:type="spellEnd"/>
            <w:r w:rsidRPr="00E95C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95C7E">
              <w:rPr>
                <w:rFonts w:asciiTheme="majorHAnsi" w:hAnsiTheme="majorHAnsi" w:cstheme="majorHAnsi"/>
              </w:rPr>
              <w:t>այն</w:t>
            </w:r>
            <w:proofErr w:type="spellEnd"/>
            <w:r w:rsidRPr="00E95C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95C7E">
              <w:rPr>
                <w:rFonts w:asciiTheme="majorHAnsi" w:hAnsiTheme="majorHAnsi" w:cstheme="majorHAnsi"/>
              </w:rPr>
              <w:t>համայնքային</w:t>
            </w:r>
            <w:proofErr w:type="spellEnd"/>
            <w:r w:rsidRPr="00E95C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95C7E">
              <w:rPr>
                <w:rFonts w:asciiTheme="majorHAnsi" w:hAnsiTheme="majorHAnsi" w:cstheme="majorHAnsi"/>
              </w:rPr>
              <w:t>խմբերը</w:t>
            </w:r>
            <w:proofErr w:type="spellEnd"/>
            <w:r w:rsidRPr="00E95C7E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E95C7E">
              <w:rPr>
                <w:rFonts w:asciiTheme="majorHAnsi" w:hAnsiTheme="majorHAnsi" w:cstheme="majorHAnsi"/>
              </w:rPr>
              <w:t>որոնց</w:t>
            </w:r>
            <w:proofErr w:type="spellEnd"/>
            <w:r w:rsidRPr="00E95C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95C7E">
              <w:rPr>
                <w:rFonts w:asciiTheme="majorHAnsi" w:hAnsiTheme="majorHAnsi" w:cstheme="majorHAnsi"/>
              </w:rPr>
              <w:t>ուղղված</w:t>
            </w:r>
            <w:proofErr w:type="spellEnd"/>
            <w:r w:rsidRPr="00E95C7E">
              <w:rPr>
                <w:rFonts w:asciiTheme="majorHAnsi" w:hAnsiTheme="majorHAnsi" w:cstheme="majorHAnsi"/>
              </w:rPr>
              <w:t xml:space="preserve"> է </w:t>
            </w:r>
            <w:proofErr w:type="spellStart"/>
            <w:r w:rsidRPr="00E95C7E">
              <w:rPr>
                <w:rFonts w:asciiTheme="majorHAnsi" w:hAnsiTheme="majorHAnsi" w:cstheme="majorHAnsi"/>
              </w:rPr>
              <w:t>նախաձեռնությունը</w:t>
            </w:r>
            <w:proofErr w:type="spellEnd"/>
            <w:r w:rsidR="004235BB">
              <w:rPr>
                <w:rFonts w:asciiTheme="majorHAnsi" w:hAnsiTheme="majorHAnsi" w:cstheme="majorHAnsi"/>
              </w:rPr>
              <w:t xml:space="preserve"> </w:t>
            </w:r>
            <w:r w:rsidRPr="00E95C7E">
              <w:rPr>
                <w:rFonts w:asciiTheme="majorHAnsi" w:hAnsiTheme="majorHAnsi" w:cstheme="majorHAnsi"/>
              </w:rPr>
              <w:t>(</w:t>
            </w:r>
            <w:r w:rsidR="004235BB">
              <w:rPr>
                <w:rFonts w:asciiTheme="majorHAnsi" w:hAnsiTheme="majorHAnsi" w:cstheme="majorHAnsi"/>
                <w:lang w:val="hy-AM"/>
              </w:rPr>
              <w:t xml:space="preserve">օրինակ՝ </w:t>
            </w:r>
            <w:proofErr w:type="spellStart"/>
            <w:r w:rsidRPr="00E95C7E">
              <w:rPr>
                <w:rFonts w:asciiTheme="majorHAnsi" w:hAnsiTheme="majorHAnsi" w:cstheme="majorHAnsi"/>
              </w:rPr>
              <w:t>բնակիչներ</w:t>
            </w:r>
            <w:proofErr w:type="spellEnd"/>
            <w:r w:rsidRPr="00E95C7E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E95C7E">
              <w:rPr>
                <w:rFonts w:asciiTheme="majorHAnsi" w:hAnsiTheme="majorHAnsi" w:cstheme="majorHAnsi"/>
              </w:rPr>
              <w:t>երիտասարդներ</w:t>
            </w:r>
            <w:proofErr w:type="spellEnd"/>
            <w:r w:rsidRPr="00E95C7E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E95C7E">
              <w:rPr>
                <w:rFonts w:asciiTheme="majorHAnsi" w:hAnsiTheme="majorHAnsi" w:cstheme="majorHAnsi"/>
              </w:rPr>
              <w:t>կանայք</w:t>
            </w:r>
            <w:proofErr w:type="spellEnd"/>
            <w:r w:rsidRPr="00E95C7E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E95C7E">
              <w:rPr>
                <w:rFonts w:asciiTheme="majorHAnsi" w:hAnsiTheme="majorHAnsi" w:cstheme="majorHAnsi"/>
              </w:rPr>
              <w:t>խոցելի</w:t>
            </w:r>
            <w:proofErr w:type="spellEnd"/>
            <w:r w:rsidRPr="00E95C7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95C7E">
              <w:rPr>
                <w:rFonts w:asciiTheme="majorHAnsi" w:hAnsiTheme="majorHAnsi" w:cstheme="majorHAnsi"/>
              </w:rPr>
              <w:t>խմբեր</w:t>
            </w:r>
            <w:proofErr w:type="spellEnd"/>
            <w:r w:rsidRPr="00E95C7E">
              <w:rPr>
                <w:rFonts w:asciiTheme="majorHAnsi" w:hAnsiTheme="majorHAnsi" w:cstheme="majorHAnsi"/>
              </w:rPr>
              <w:t xml:space="preserve"> և </w:t>
            </w:r>
            <w:proofErr w:type="spellStart"/>
            <w:r w:rsidRPr="00E95C7E">
              <w:rPr>
                <w:rFonts w:asciiTheme="majorHAnsi" w:hAnsiTheme="majorHAnsi" w:cstheme="majorHAnsi"/>
              </w:rPr>
              <w:t>այլն</w:t>
            </w:r>
            <w:proofErr w:type="spellEnd"/>
            <w:r w:rsidRPr="00E95C7E">
              <w:rPr>
                <w:rFonts w:asciiTheme="majorHAnsi" w:hAnsiTheme="majorHAnsi" w:cstheme="majorHAnsi"/>
              </w:rPr>
              <w:t>)</w:t>
            </w:r>
            <w:r w:rsidR="004235BB">
              <w:rPr>
                <w:rFonts w:asciiTheme="majorHAnsi" w:hAnsiTheme="majorHAnsi" w:cstheme="majorHAnsi"/>
                <w:lang w:val="hy-AM"/>
              </w:rPr>
              <w:t>, ինչպես նաև նրանց ընտրության հիմնավորումը։</w:t>
            </w:r>
          </w:p>
          <w:p w14:paraId="06D02C6C" w14:textId="7B44EAD8" w:rsidR="009B431A" w:rsidRDefault="009B431A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1DF268D7" w14:textId="77777777" w:rsidR="009B431A" w:rsidRDefault="009B431A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58B4BE0D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7A07B353" w14:textId="77777777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  <w:p w14:paraId="7889F186" w14:textId="28EBD2EE" w:rsidR="00E527F0" w:rsidRDefault="00E527F0" w:rsidP="00732876">
            <w:pPr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30546C" w:rsidRPr="00217734" w14:paraId="7D943ADF" w14:textId="77777777" w:rsidTr="001E035E">
        <w:trPr>
          <w:trHeight w:val="75"/>
        </w:trPr>
        <w:tc>
          <w:tcPr>
            <w:tcW w:w="8630" w:type="dxa"/>
            <w:gridSpan w:val="4"/>
          </w:tcPr>
          <w:p w14:paraId="332B6D2E" w14:textId="77777777" w:rsidR="0030546C" w:rsidRPr="0030546C" w:rsidRDefault="0030546C" w:rsidP="0030546C">
            <w:pPr>
              <w:jc w:val="both"/>
              <w:rPr>
                <w:rStyle w:val="Strong"/>
                <w:rFonts w:asciiTheme="majorHAnsi" w:hAnsiTheme="majorHAnsi" w:cstheme="majorHAnsi"/>
                <w:b w:val="0"/>
                <w:bCs w:val="0"/>
                <w:lang w:val="hy-AM"/>
              </w:rPr>
            </w:pPr>
            <w:r w:rsidRPr="0030546C">
              <w:rPr>
                <w:rStyle w:val="Strong"/>
                <w:rFonts w:asciiTheme="majorHAnsi" w:hAnsiTheme="majorHAnsi" w:cstheme="majorHAnsi"/>
                <w:b w:val="0"/>
                <w:bCs w:val="0"/>
                <w:lang w:val="hy-AM"/>
              </w:rPr>
              <w:t xml:space="preserve">Համայնքային ներգրավվածություն </w:t>
            </w:r>
          </w:p>
          <w:p w14:paraId="407EE4BA" w14:textId="18C75026" w:rsidR="0030546C" w:rsidRDefault="0030546C" w:rsidP="00E37076">
            <w:pPr>
              <w:jc w:val="both"/>
              <w:rPr>
                <w:rFonts w:asciiTheme="majorHAnsi" w:hAnsiTheme="majorHAnsi" w:cstheme="majorHAnsi"/>
              </w:rPr>
            </w:pPr>
            <w:r w:rsidRPr="00CC75BF">
              <w:rPr>
                <w:rFonts w:asciiTheme="majorHAnsi" w:hAnsiTheme="majorHAnsi" w:cstheme="majorHAnsi"/>
                <w:lang w:val="hy-AM"/>
              </w:rPr>
              <w:t xml:space="preserve">Նկարագրեք, թե ինչպես է ծրագիրը ընդգրկելու համայնքի անդամներին, </w:t>
            </w:r>
            <w:r w:rsidR="00E37076">
              <w:rPr>
                <w:rFonts w:asciiTheme="majorHAnsi" w:hAnsiTheme="majorHAnsi" w:cstheme="majorHAnsi"/>
                <w:lang w:val="hy-AM"/>
              </w:rPr>
              <w:t>նշել կիրառվող</w:t>
            </w:r>
            <w:r w:rsidRPr="00CC75BF">
              <w:rPr>
                <w:rFonts w:asciiTheme="majorHAnsi" w:hAnsiTheme="majorHAnsi" w:cstheme="majorHAnsi"/>
                <w:lang w:val="hy-AM"/>
              </w:rPr>
              <w:t xml:space="preserve"> մեխանիզմներ</w:t>
            </w:r>
            <w:r w:rsidR="00E37076">
              <w:rPr>
                <w:rFonts w:asciiTheme="majorHAnsi" w:hAnsiTheme="majorHAnsi" w:cstheme="majorHAnsi"/>
                <w:lang w:val="hy-AM"/>
              </w:rPr>
              <w:t xml:space="preserve">ը </w:t>
            </w:r>
            <w:r w:rsidRPr="00CC75BF">
              <w:rPr>
                <w:rFonts w:asciiTheme="majorHAnsi" w:hAnsiTheme="majorHAnsi" w:cstheme="majorHAnsi"/>
                <w:lang w:val="hy-AM"/>
              </w:rPr>
              <w:t xml:space="preserve">նրանց մասնակցությունը ապահովելու համար (օր. </w:t>
            </w:r>
            <w:proofErr w:type="spellStart"/>
            <w:r w:rsidRPr="00CC75BF">
              <w:rPr>
                <w:rFonts w:asciiTheme="majorHAnsi" w:hAnsiTheme="majorHAnsi" w:cstheme="majorHAnsi"/>
              </w:rPr>
              <w:t>Հարցումներ</w:t>
            </w:r>
            <w:proofErr w:type="spellEnd"/>
            <w:r w:rsidRPr="00CC75BF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C75BF">
              <w:rPr>
                <w:rFonts w:asciiTheme="majorHAnsi" w:hAnsiTheme="majorHAnsi" w:cstheme="majorHAnsi"/>
              </w:rPr>
              <w:t>հանդիպումներ</w:t>
            </w:r>
            <w:proofErr w:type="spellEnd"/>
            <w:r w:rsidRPr="00CC75BF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C75BF">
              <w:rPr>
                <w:rFonts w:asciiTheme="majorHAnsi" w:hAnsiTheme="majorHAnsi" w:cstheme="majorHAnsi"/>
              </w:rPr>
              <w:t>խորհրդատվություններ</w:t>
            </w:r>
            <w:proofErr w:type="spellEnd"/>
            <w:r w:rsidRPr="00CC75BF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C75BF">
              <w:rPr>
                <w:rFonts w:asciiTheme="majorHAnsi" w:hAnsiTheme="majorHAnsi" w:cstheme="majorHAnsi"/>
              </w:rPr>
              <w:t>կամավորներ</w:t>
            </w:r>
            <w:proofErr w:type="spellEnd"/>
            <w:r w:rsidRPr="00CC75BF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C75BF">
              <w:rPr>
                <w:rFonts w:asciiTheme="majorHAnsi" w:hAnsiTheme="majorHAnsi" w:cstheme="majorHAnsi"/>
              </w:rPr>
              <w:t>տեղական</w:t>
            </w:r>
            <w:proofErr w:type="spellEnd"/>
            <w:r w:rsidRPr="00CC75BF">
              <w:rPr>
                <w:rFonts w:asciiTheme="majorHAnsi" w:hAnsiTheme="majorHAnsi" w:cstheme="majorHAnsi"/>
              </w:rPr>
              <w:t xml:space="preserve"> </w:t>
            </w:r>
            <w:r w:rsidR="00E37076">
              <w:rPr>
                <w:rFonts w:asciiTheme="majorHAnsi" w:hAnsiTheme="majorHAnsi" w:cstheme="majorHAnsi"/>
                <w:lang w:val="hy-AM"/>
              </w:rPr>
              <w:t xml:space="preserve">աշխատանքային </w:t>
            </w:r>
            <w:proofErr w:type="spellStart"/>
            <w:proofErr w:type="gramStart"/>
            <w:r w:rsidRPr="00CC75BF">
              <w:rPr>
                <w:rFonts w:asciiTheme="majorHAnsi" w:hAnsiTheme="majorHAnsi" w:cstheme="majorHAnsi"/>
              </w:rPr>
              <w:t>խմբեր</w:t>
            </w:r>
            <w:proofErr w:type="spellEnd"/>
            <w:r w:rsidRPr="00CC75BF">
              <w:rPr>
                <w:rFonts w:asciiTheme="majorHAnsi" w:hAnsiTheme="majorHAnsi" w:cstheme="majorHAnsi"/>
              </w:rPr>
              <w:t>)։</w:t>
            </w:r>
            <w:proofErr w:type="gramEnd"/>
          </w:p>
          <w:p w14:paraId="6F676870" w14:textId="77777777" w:rsidR="0030546C" w:rsidRDefault="0030546C" w:rsidP="0030546C">
            <w:pPr>
              <w:rPr>
                <w:rFonts w:asciiTheme="majorHAnsi" w:hAnsiTheme="majorHAnsi" w:cstheme="majorHAnsi"/>
                <w:bCs/>
              </w:rPr>
            </w:pPr>
          </w:p>
          <w:p w14:paraId="48309202" w14:textId="77777777" w:rsidR="0030546C" w:rsidRDefault="0030546C" w:rsidP="0030546C">
            <w:pPr>
              <w:rPr>
                <w:rFonts w:asciiTheme="majorHAnsi" w:hAnsiTheme="majorHAnsi" w:cstheme="majorHAnsi"/>
                <w:bCs/>
              </w:rPr>
            </w:pPr>
          </w:p>
          <w:p w14:paraId="58A8514C" w14:textId="77777777" w:rsidR="0030546C" w:rsidRDefault="0030546C" w:rsidP="0030546C">
            <w:pPr>
              <w:rPr>
                <w:rFonts w:asciiTheme="majorHAnsi" w:hAnsiTheme="majorHAnsi" w:cstheme="majorHAnsi"/>
                <w:bCs/>
              </w:rPr>
            </w:pPr>
          </w:p>
          <w:p w14:paraId="5D2DB595" w14:textId="77777777" w:rsidR="0030546C" w:rsidRDefault="0030546C" w:rsidP="0030546C">
            <w:pPr>
              <w:rPr>
                <w:rFonts w:asciiTheme="majorHAnsi" w:hAnsiTheme="majorHAnsi" w:cstheme="majorHAnsi"/>
                <w:bCs/>
              </w:rPr>
            </w:pPr>
          </w:p>
          <w:p w14:paraId="0F3BA0CB" w14:textId="4C43B96F" w:rsidR="0030546C" w:rsidRDefault="0030546C" w:rsidP="0030546C">
            <w:pPr>
              <w:rPr>
                <w:rFonts w:asciiTheme="majorHAnsi" w:eastAsia="Tahoma" w:hAnsiTheme="majorHAnsi" w:cstheme="majorHAnsi"/>
                <w:bCs/>
              </w:rPr>
            </w:pPr>
          </w:p>
        </w:tc>
      </w:tr>
      <w:tr w:rsidR="0030546C" w:rsidRPr="00217734" w14:paraId="2C9553D5" w14:textId="77777777" w:rsidTr="0004013B">
        <w:tc>
          <w:tcPr>
            <w:tcW w:w="8630" w:type="dxa"/>
            <w:gridSpan w:val="4"/>
          </w:tcPr>
          <w:p w14:paraId="56547503" w14:textId="726CF403" w:rsidR="0030546C" w:rsidRPr="00AC548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  <w:r w:rsidRPr="00AC548C">
              <w:rPr>
                <w:rFonts w:asciiTheme="majorHAnsi" w:eastAsia="Tahoma" w:hAnsiTheme="majorHAnsi" w:cstheme="majorHAnsi"/>
                <w:iCs/>
                <w:lang w:val="hy-AM"/>
              </w:rPr>
              <w:t>Ազդեցությունը.</w:t>
            </w:r>
          </w:p>
          <w:p w14:paraId="6CEC85AD" w14:textId="2DB44EF8" w:rsidR="0030546C" w:rsidRPr="00E859C0" w:rsidRDefault="00E859C0" w:rsidP="0030546C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  <w:r w:rsidRPr="00E859C0">
              <w:rPr>
                <w:rFonts w:asciiTheme="majorHAnsi" w:eastAsia="Tahoma" w:hAnsiTheme="majorHAnsi" w:cstheme="majorHAnsi"/>
                <w:iCs/>
                <w:lang w:val="hy-AM"/>
              </w:rPr>
              <w:t>Ներկայացնել, թե ծրագրի արդյունքում ինչպիսի սոցիալական և համայնքային փոփոխություններ են ակնկալվում։</w:t>
            </w:r>
          </w:p>
          <w:p w14:paraId="1E4EEA29" w14:textId="5479DB7E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61E65E3E" w14:textId="5DBA58D2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50EE6A7F" w14:textId="65786DCA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5818CE8D" w14:textId="4AB8CDD7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2EBD8A0C" w14:textId="77777777" w:rsidR="0030546C" w:rsidRP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2969F37D" w14:textId="77777777" w:rsidR="0030546C" w:rsidRPr="00217734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60AECA57" w14:textId="77777777" w:rsidR="0030546C" w:rsidRPr="00217734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</w:tc>
      </w:tr>
      <w:tr w:rsidR="0030546C" w:rsidRPr="00217734" w14:paraId="79C6361A" w14:textId="77777777" w:rsidTr="0004013B">
        <w:tc>
          <w:tcPr>
            <w:tcW w:w="8630" w:type="dxa"/>
            <w:gridSpan w:val="4"/>
          </w:tcPr>
          <w:p w14:paraId="2FF31B66" w14:textId="5B44084B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proofErr w:type="spellStart"/>
            <w:r>
              <w:rPr>
                <w:rFonts w:asciiTheme="majorHAnsi" w:eastAsia="Tahoma" w:hAnsiTheme="majorHAnsi" w:cstheme="majorHAnsi"/>
                <w:iCs/>
              </w:rPr>
              <w:lastRenderedPageBreak/>
              <w:t>Տնտեսական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ազդեցությունը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>.</w:t>
            </w:r>
          </w:p>
          <w:p w14:paraId="100275AC" w14:textId="77777777" w:rsidR="000818E8" w:rsidRPr="000818E8" w:rsidRDefault="000818E8" w:rsidP="000818E8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proofErr w:type="spellStart"/>
            <w:r w:rsidRPr="000818E8">
              <w:rPr>
                <w:rFonts w:asciiTheme="majorHAnsi" w:eastAsia="Tahoma" w:hAnsiTheme="majorHAnsi" w:cstheme="majorHAnsi"/>
                <w:iCs/>
              </w:rPr>
              <w:t>Բացատրել</w:t>
            </w:r>
            <w:proofErr w:type="spellEnd"/>
            <w:r w:rsidRPr="000818E8"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 w:rsidRPr="000818E8">
              <w:rPr>
                <w:rFonts w:asciiTheme="majorHAnsi" w:eastAsia="Tahoma" w:hAnsiTheme="majorHAnsi" w:cstheme="majorHAnsi"/>
                <w:iCs/>
              </w:rPr>
              <w:t>ծրագրի</w:t>
            </w:r>
            <w:proofErr w:type="spellEnd"/>
            <w:r w:rsidRPr="000818E8"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 w:rsidRPr="000818E8">
              <w:rPr>
                <w:rFonts w:asciiTheme="majorHAnsi" w:eastAsia="Tahoma" w:hAnsiTheme="majorHAnsi" w:cstheme="majorHAnsi"/>
                <w:iCs/>
              </w:rPr>
              <w:t>հնարավոր</w:t>
            </w:r>
            <w:proofErr w:type="spellEnd"/>
            <w:r w:rsidRPr="000818E8"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 w:rsidRPr="000818E8">
              <w:rPr>
                <w:rFonts w:asciiTheme="majorHAnsi" w:eastAsia="Tahoma" w:hAnsiTheme="majorHAnsi" w:cstheme="majorHAnsi"/>
                <w:iCs/>
              </w:rPr>
              <w:t>ազդեցությունը</w:t>
            </w:r>
            <w:proofErr w:type="spellEnd"/>
            <w:r w:rsidRPr="000818E8"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 w:rsidRPr="000818E8">
              <w:rPr>
                <w:rFonts w:asciiTheme="majorHAnsi" w:eastAsia="Tahoma" w:hAnsiTheme="majorHAnsi" w:cstheme="majorHAnsi"/>
                <w:iCs/>
              </w:rPr>
              <w:t>համայնքի</w:t>
            </w:r>
            <w:proofErr w:type="spellEnd"/>
            <w:r w:rsidRPr="000818E8"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 w:rsidRPr="000818E8">
              <w:rPr>
                <w:rFonts w:asciiTheme="majorHAnsi" w:eastAsia="Tahoma" w:hAnsiTheme="majorHAnsi" w:cstheme="majorHAnsi"/>
                <w:iCs/>
              </w:rPr>
              <w:t>տնտեսական</w:t>
            </w:r>
            <w:proofErr w:type="spellEnd"/>
            <w:r w:rsidRPr="000818E8"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 w:rsidRPr="000818E8">
              <w:rPr>
                <w:rFonts w:asciiTheme="majorHAnsi" w:eastAsia="Tahoma" w:hAnsiTheme="majorHAnsi" w:cstheme="majorHAnsi"/>
                <w:iCs/>
              </w:rPr>
              <w:t>զարգացման</w:t>
            </w:r>
            <w:proofErr w:type="spellEnd"/>
            <w:r w:rsidRPr="000818E8"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 w:rsidRPr="000818E8">
              <w:rPr>
                <w:rFonts w:asciiTheme="majorHAnsi" w:eastAsia="Tahoma" w:hAnsiTheme="majorHAnsi" w:cstheme="majorHAnsi"/>
                <w:iCs/>
              </w:rPr>
              <w:t>վրա</w:t>
            </w:r>
            <w:proofErr w:type="spellEnd"/>
            <w:r w:rsidRPr="000818E8">
              <w:rPr>
                <w:rFonts w:asciiTheme="majorHAnsi" w:eastAsia="Tahoma" w:hAnsiTheme="majorHAnsi" w:cstheme="majorHAnsi"/>
                <w:iCs/>
              </w:rPr>
              <w:t>՝</w:t>
            </w:r>
          </w:p>
          <w:p w14:paraId="5DC38644" w14:textId="564B6686" w:rsidR="000818E8" w:rsidRPr="000818E8" w:rsidRDefault="000818E8" w:rsidP="000818E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eastAsia="Tahoma" w:hAnsiTheme="majorHAnsi" w:cstheme="majorHAnsi"/>
                <w:iCs/>
              </w:rPr>
            </w:pPr>
            <w:proofErr w:type="spellStart"/>
            <w:r w:rsidRPr="000818E8">
              <w:rPr>
                <w:rFonts w:asciiTheme="majorHAnsi" w:eastAsia="Tahoma" w:hAnsiTheme="majorHAnsi" w:cstheme="majorHAnsi"/>
                <w:iCs/>
              </w:rPr>
              <w:t>աշխատատեղերի</w:t>
            </w:r>
            <w:proofErr w:type="spellEnd"/>
            <w:r w:rsidRPr="000818E8"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 w:rsidRPr="000818E8">
              <w:rPr>
                <w:rFonts w:asciiTheme="majorHAnsi" w:eastAsia="Tahoma" w:hAnsiTheme="majorHAnsi" w:cstheme="majorHAnsi"/>
                <w:iCs/>
              </w:rPr>
              <w:t>ստեղծում</w:t>
            </w:r>
            <w:proofErr w:type="spellEnd"/>
          </w:p>
          <w:p w14:paraId="3102D564" w14:textId="25A901B1" w:rsidR="000818E8" w:rsidRPr="000818E8" w:rsidRDefault="000818E8" w:rsidP="000818E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eastAsia="Tahoma" w:hAnsiTheme="majorHAnsi" w:cstheme="majorHAnsi"/>
                <w:iCs/>
              </w:rPr>
            </w:pPr>
            <w:proofErr w:type="spellStart"/>
            <w:r w:rsidRPr="000818E8">
              <w:rPr>
                <w:rFonts w:asciiTheme="majorHAnsi" w:eastAsia="Tahoma" w:hAnsiTheme="majorHAnsi" w:cstheme="majorHAnsi"/>
                <w:iCs/>
              </w:rPr>
              <w:t>ծախսերի</w:t>
            </w:r>
            <w:proofErr w:type="spellEnd"/>
            <w:r w:rsidRPr="000818E8"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 w:rsidRPr="000818E8">
              <w:rPr>
                <w:rFonts w:asciiTheme="majorHAnsi" w:eastAsia="Tahoma" w:hAnsiTheme="majorHAnsi" w:cstheme="majorHAnsi"/>
                <w:iCs/>
              </w:rPr>
              <w:t>կրճատում</w:t>
            </w:r>
            <w:proofErr w:type="spellEnd"/>
          </w:p>
          <w:p w14:paraId="54C12C60" w14:textId="5FB2A310" w:rsidR="000818E8" w:rsidRPr="000818E8" w:rsidRDefault="000818E8" w:rsidP="000818E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ajorHAnsi" w:eastAsia="Tahoma" w:hAnsiTheme="majorHAnsi" w:cstheme="majorHAnsi"/>
                <w:iCs/>
              </w:rPr>
            </w:pPr>
            <w:proofErr w:type="spellStart"/>
            <w:r w:rsidRPr="000818E8">
              <w:rPr>
                <w:rFonts w:asciiTheme="majorHAnsi" w:eastAsia="Tahoma" w:hAnsiTheme="majorHAnsi" w:cstheme="majorHAnsi"/>
                <w:iCs/>
              </w:rPr>
              <w:t>տեղական</w:t>
            </w:r>
            <w:proofErr w:type="spellEnd"/>
            <w:r w:rsidRPr="000818E8"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 w:rsidRPr="000818E8">
              <w:rPr>
                <w:rFonts w:asciiTheme="majorHAnsi" w:eastAsia="Tahoma" w:hAnsiTheme="majorHAnsi" w:cstheme="majorHAnsi"/>
                <w:iCs/>
              </w:rPr>
              <w:t>տնտեսության</w:t>
            </w:r>
            <w:proofErr w:type="spellEnd"/>
            <w:r w:rsidRPr="000818E8"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 w:rsidRPr="000818E8">
              <w:rPr>
                <w:rFonts w:asciiTheme="majorHAnsi" w:eastAsia="Tahoma" w:hAnsiTheme="majorHAnsi" w:cstheme="majorHAnsi"/>
                <w:iCs/>
              </w:rPr>
              <w:t>խթանում</w:t>
            </w:r>
            <w:proofErr w:type="spellEnd"/>
          </w:p>
          <w:p w14:paraId="34A76301" w14:textId="148DE573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lang w:val="hy-AM"/>
              </w:rPr>
            </w:pPr>
          </w:p>
          <w:p w14:paraId="22A8249A" w14:textId="2790E7C9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lang w:val="hy-AM"/>
              </w:rPr>
            </w:pPr>
          </w:p>
          <w:p w14:paraId="7D18DA90" w14:textId="3D85D0A1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lang w:val="hy-AM"/>
              </w:rPr>
            </w:pPr>
          </w:p>
          <w:p w14:paraId="51A19651" w14:textId="3F10757F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lang w:val="hy-AM"/>
              </w:rPr>
            </w:pPr>
          </w:p>
          <w:p w14:paraId="75785B55" w14:textId="77777777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65966321" w14:textId="77777777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34DF68DA" w14:textId="1C6EE6BB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</w:tc>
      </w:tr>
      <w:tr w:rsidR="0030546C" w:rsidRPr="00217734" w14:paraId="2A8085CD" w14:textId="77777777" w:rsidTr="0004013B">
        <w:tc>
          <w:tcPr>
            <w:tcW w:w="8630" w:type="dxa"/>
            <w:gridSpan w:val="4"/>
          </w:tcPr>
          <w:p w14:paraId="032726ED" w14:textId="77777777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Բնապահպանական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ազդեցություն</w:t>
            </w:r>
            <w:proofErr w:type="spellEnd"/>
          </w:p>
          <w:p w14:paraId="5C6E032A" w14:textId="21C88EE2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Նկարագրել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բնապահպանական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խնդիրների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լուծման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կամ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չեզոքացման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մեթոդաբանությունը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>:</w:t>
            </w:r>
          </w:p>
          <w:p w14:paraId="261E47CC" w14:textId="72B532D3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2C6BC110" w14:textId="77777777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528FE06E" w14:textId="77777777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7D718C7E" w14:textId="77777777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74FE109A" w14:textId="77777777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3CE4A451" w14:textId="0827ABFF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</w:tc>
      </w:tr>
      <w:tr w:rsidR="0030546C" w:rsidRPr="00217734" w14:paraId="420A6AC6" w14:textId="77777777" w:rsidTr="0004013B">
        <w:tc>
          <w:tcPr>
            <w:tcW w:w="8630" w:type="dxa"/>
            <w:gridSpan w:val="4"/>
          </w:tcPr>
          <w:p w14:paraId="2507457D" w14:textId="7E88FEF9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Նորարարություն</w:t>
            </w:r>
            <w:proofErr w:type="spellEnd"/>
          </w:p>
          <w:p w14:paraId="68AA8892" w14:textId="0DD50812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Արդյո՞ք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ծրագիրը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առաջարկում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է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համայնքի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համատեքստում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նոր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լուծումներ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,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նոր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տեխնոլոգիա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կամ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նոր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մոտեցումներ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>:</w:t>
            </w:r>
          </w:p>
          <w:p w14:paraId="40A353DC" w14:textId="77777777" w:rsidR="0030546C" w:rsidRPr="009B431A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23018F79" w14:textId="77777777" w:rsidR="0030546C" w:rsidRPr="00217734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0DE9DE3E" w14:textId="77777777" w:rsidR="0030546C" w:rsidRPr="00217734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5FFF965C" w14:textId="77777777" w:rsidR="0030546C" w:rsidRPr="00217734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6B383D35" w14:textId="77777777" w:rsidR="0030546C" w:rsidRPr="00217734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679108C5" w14:textId="77777777" w:rsidR="0030546C" w:rsidRPr="00217734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</w:tc>
      </w:tr>
      <w:tr w:rsidR="0030546C" w:rsidRPr="00217734" w14:paraId="0A5AFC92" w14:textId="77777777" w:rsidTr="0004013B">
        <w:tc>
          <w:tcPr>
            <w:tcW w:w="8630" w:type="dxa"/>
            <w:gridSpan w:val="4"/>
          </w:tcPr>
          <w:p w14:paraId="28EECBB9" w14:textId="6562AA6A" w:rsidR="0030546C" w:rsidRPr="009B431A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Մարտահրավերներ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և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ռիսկեր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>.</w:t>
            </w:r>
          </w:p>
          <w:p w14:paraId="5C1A98BB" w14:textId="77777777" w:rsidR="004A093C" w:rsidRPr="00F35D3E" w:rsidRDefault="004A093C" w:rsidP="004A093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r w:rsidRPr="00F35D3E">
              <w:rPr>
                <w:rFonts w:asciiTheme="majorHAnsi" w:eastAsia="Tahoma" w:hAnsiTheme="majorHAnsi" w:cstheme="majorHAnsi"/>
                <w:iCs/>
                <w:lang w:val="hy-AM"/>
              </w:rPr>
              <w:t>Ն</w:t>
            </w:r>
            <w:proofErr w:type="spellStart"/>
            <w:r w:rsidRPr="00F35D3E">
              <w:rPr>
                <w:rFonts w:asciiTheme="majorHAnsi" w:eastAsia="Tahoma" w:hAnsiTheme="majorHAnsi" w:cstheme="majorHAnsi"/>
                <w:iCs/>
              </w:rPr>
              <w:t>երկայացնել</w:t>
            </w:r>
            <w:proofErr w:type="spellEnd"/>
            <w:r w:rsidRPr="00F35D3E"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 w:rsidRPr="00F35D3E">
              <w:rPr>
                <w:rFonts w:asciiTheme="majorHAnsi" w:eastAsia="Tahoma" w:hAnsiTheme="majorHAnsi" w:cstheme="majorHAnsi"/>
                <w:iCs/>
              </w:rPr>
              <w:t>հնարավոր</w:t>
            </w:r>
            <w:proofErr w:type="spellEnd"/>
            <w:r w:rsidRPr="00F35D3E"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 w:rsidRPr="00F35D3E">
              <w:rPr>
                <w:rFonts w:asciiTheme="majorHAnsi" w:eastAsia="Tahoma" w:hAnsiTheme="majorHAnsi" w:cstheme="majorHAnsi"/>
                <w:iCs/>
              </w:rPr>
              <w:t>ռիսկերը</w:t>
            </w:r>
            <w:proofErr w:type="spellEnd"/>
            <w:r w:rsidRPr="00F35D3E">
              <w:rPr>
                <w:rFonts w:asciiTheme="majorHAnsi" w:eastAsia="Tahoma" w:hAnsiTheme="majorHAnsi" w:cstheme="majorHAnsi"/>
                <w:iCs/>
              </w:rPr>
              <w:t xml:space="preserve"> և </w:t>
            </w:r>
            <w:proofErr w:type="spellStart"/>
            <w:r w:rsidRPr="00F35D3E">
              <w:rPr>
                <w:rFonts w:asciiTheme="majorHAnsi" w:eastAsia="Tahoma" w:hAnsiTheme="majorHAnsi" w:cstheme="majorHAnsi"/>
                <w:iCs/>
              </w:rPr>
              <w:t>դրանց</w:t>
            </w:r>
            <w:proofErr w:type="spellEnd"/>
            <w:r w:rsidRPr="00F35D3E"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 w:rsidRPr="00F35D3E">
              <w:rPr>
                <w:rFonts w:asciiTheme="majorHAnsi" w:eastAsia="Tahoma" w:hAnsiTheme="majorHAnsi" w:cstheme="majorHAnsi"/>
                <w:iCs/>
              </w:rPr>
              <w:t>կառավարման</w:t>
            </w:r>
            <w:proofErr w:type="spellEnd"/>
            <w:r w:rsidRPr="00F35D3E"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 w:rsidRPr="00F35D3E">
              <w:rPr>
                <w:rFonts w:asciiTheme="majorHAnsi" w:eastAsia="Tahoma" w:hAnsiTheme="majorHAnsi" w:cstheme="majorHAnsi"/>
                <w:iCs/>
              </w:rPr>
              <w:t>միջոցառումները</w:t>
            </w:r>
            <w:proofErr w:type="spellEnd"/>
            <w:r w:rsidRPr="00F35D3E">
              <w:rPr>
                <w:rFonts w:asciiTheme="majorHAnsi" w:eastAsia="Tahoma" w:hAnsiTheme="majorHAnsi" w:cstheme="majorHAnsi"/>
                <w:iCs/>
              </w:rPr>
              <w:t>։</w:t>
            </w:r>
          </w:p>
          <w:p w14:paraId="6C0A3067" w14:textId="77777777" w:rsidR="0030546C" w:rsidRPr="00217734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5DEFCD99" w14:textId="77777777" w:rsidR="0030546C" w:rsidRPr="00217734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53AF57A6" w14:textId="77777777" w:rsidR="0030546C" w:rsidRPr="00217734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08C258D2" w14:textId="77777777" w:rsidR="0030546C" w:rsidRPr="00217734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  <w:p w14:paraId="22D617C7" w14:textId="77777777" w:rsidR="0030546C" w:rsidRPr="00217734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  <w:lang w:val="hy-AM"/>
              </w:rPr>
            </w:pPr>
          </w:p>
        </w:tc>
      </w:tr>
      <w:tr w:rsidR="0030546C" w:rsidRPr="00217734" w14:paraId="12BEFF59" w14:textId="77777777" w:rsidTr="0004013B">
        <w:tc>
          <w:tcPr>
            <w:tcW w:w="8630" w:type="dxa"/>
            <w:gridSpan w:val="4"/>
          </w:tcPr>
          <w:p w14:paraId="1E856B68" w14:textId="77777777" w:rsidR="00A32404" w:rsidRDefault="00A32404" w:rsidP="00A32404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proofErr w:type="spellStart"/>
            <w:r>
              <w:rPr>
                <w:rFonts w:asciiTheme="majorHAnsi" w:eastAsia="Tahoma" w:hAnsiTheme="majorHAnsi" w:cstheme="majorHAnsi"/>
                <w:iCs/>
              </w:rPr>
              <w:lastRenderedPageBreak/>
              <w:t>Ծրագրային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թիմ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>.</w:t>
            </w:r>
          </w:p>
          <w:p w14:paraId="7F7634FE" w14:textId="77777777" w:rsidR="00A32404" w:rsidRPr="00D435C9" w:rsidRDefault="00A32404" w:rsidP="00A32404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proofErr w:type="spellStart"/>
            <w:r w:rsidRPr="00D435C9">
              <w:rPr>
                <w:rFonts w:asciiTheme="majorHAnsi" w:eastAsia="Tahoma" w:hAnsiTheme="majorHAnsi" w:cstheme="majorHAnsi"/>
                <w:iCs/>
              </w:rPr>
              <w:t>Նշել</w:t>
            </w:r>
            <w:proofErr w:type="spellEnd"/>
            <w:r w:rsidRPr="00D435C9"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 w:rsidRPr="00D435C9">
              <w:rPr>
                <w:rFonts w:asciiTheme="majorHAnsi" w:eastAsia="Tahoma" w:hAnsiTheme="majorHAnsi" w:cstheme="majorHAnsi"/>
                <w:iCs/>
              </w:rPr>
              <w:t>ծրագրի</w:t>
            </w:r>
            <w:proofErr w:type="spellEnd"/>
            <w:r w:rsidRPr="00D435C9"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 w:rsidRPr="00D435C9">
              <w:rPr>
                <w:rFonts w:asciiTheme="majorHAnsi" w:eastAsia="Tahoma" w:hAnsiTheme="majorHAnsi" w:cstheme="majorHAnsi"/>
                <w:iCs/>
              </w:rPr>
              <w:t>իրականացման</w:t>
            </w:r>
            <w:proofErr w:type="spellEnd"/>
            <w:r w:rsidRPr="00D435C9"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 w:rsidRPr="00D435C9">
              <w:rPr>
                <w:rFonts w:asciiTheme="majorHAnsi" w:eastAsia="Tahoma" w:hAnsiTheme="majorHAnsi" w:cstheme="majorHAnsi"/>
                <w:iCs/>
              </w:rPr>
              <w:t>համար</w:t>
            </w:r>
            <w:proofErr w:type="spellEnd"/>
            <w:r w:rsidRPr="00D435C9"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 w:rsidRPr="00D435C9">
              <w:rPr>
                <w:rFonts w:asciiTheme="majorHAnsi" w:eastAsia="Tahoma" w:hAnsiTheme="majorHAnsi" w:cstheme="majorHAnsi"/>
                <w:iCs/>
              </w:rPr>
              <w:t>պատասխանատու</w:t>
            </w:r>
            <w:proofErr w:type="spellEnd"/>
            <w:r w:rsidRPr="00D435C9"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 w:rsidRPr="00D435C9">
              <w:rPr>
                <w:rFonts w:asciiTheme="majorHAnsi" w:eastAsia="Tahoma" w:hAnsiTheme="majorHAnsi" w:cstheme="majorHAnsi"/>
                <w:iCs/>
              </w:rPr>
              <w:t>անձանց</w:t>
            </w:r>
            <w:proofErr w:type="spellEnd"/>
            <w:r w:rsidRPr="00D435C9">
              <w:rPr>
                <w:rFonts w:asciiTheme="majorHAnsi" w:eastAsia="Tahoma" w:hAnsiTheme="majorHAnsi" w:cstheme="majorHAnsi"/>
                <w:iCs/>
              </w:rPr>
              <w:t>:</w:t>
            </w:r>
          </w:p>
          <w:p w14:paraId="547EE9BB" w14:textId="77777777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6C14E299" w14:textId="77777777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2EEDDB11" w14:textId="77777777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49BDD5C7" w14:textId="7845F5A6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</w:tc>
      </w:tr>
      <w:tr w:rsidR="0030546C" w:rsidRPr="00217734" w14:paraId="61C9AB97" w14:textId="77777777" w:rsidTr="0004013B">
        <w:tc>
          <w:tcPr>
            <w:tcW w:w="8630" w:type="dxa"/>
            <w:gridSpan w:val="4"/>
          </w:tcPr>
          <w:p w14:paraId="7DD38FC5" w14:textId="0A9C70F1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Կենսունակություն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>.</w:t>
            </w:r>
          </w:p>
          <w:p w14:paraId="2EA59675" w14:textId="7A58960B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Ինչպե՞ս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է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ապահովվելու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ծրագրի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կենսունակությունը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ծրագրի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ժամկետից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հետո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>:</w:t>
            </w:r>
          </w:p>
          <w:p w14:paraId="3381197C" w14:textId="7ABB7CB1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05AB798E" w14:textId="1E62FBC1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5660D34F" w14:textId="5B976061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59594B8B" w14:textId="77777777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0C70E339" w14:textId="10C8AE4E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</w:tc>
      </w:tr>
      <w:tr w:rsidR="0030546C" w:rsidRPr="00217734" w14:paraId="23295996" w14:textId="77777777" w:rsidTr="0004013B">
        <w:tc>
          <w:tcPr>
            <w:tcW w:w="8630" w:type="dxa"/>
            <w:gridSpan w:val="4"/>
          </w:tcPr>
          <w:p w14:paraId="38B0B751" w14:textId="0F276546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Բյուջե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>.</w:t>
            </w:r>
          </w:p>
          <w:p w14:paraId="7564ED4B" w14:textId="16398A81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Ի՞նչ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ռեսուրսներ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են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հարկավոր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և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ինչ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ծախսեր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են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 xml:space="preserve"> </w:t>
            </w:r>
            <w:proofErr w:type="spellStart"/>
            <w:r>
              <w:rPr>
                <w:rFonts w:asciiTheme="majorHAnsi" w:eastAsia="Tahoma" w:hAnsiTheme="majorHAnsi" w:cstheme="majorHAnsi"/>
                <w:iCs/>
              </w:rPr>
              <w:t>նախատեսվում</w:t>
            </w:r>
            <w:proofErr w:type="spellEnd"/>
            <w:r>
              <w:rPr>
                <w:rFonts w:asciiTheme="majorHAnsi" w:eastAsia="Tahoma" w:hAnsiTheme="majorHAnsi" w:cstheme="majorHAnsi"/>
                <w:iCs/>
              </w:rPr>
              <w:t>:</w:t>
            </w:r>
          </w:p>
          <w:p w14:paraId="2D2BC803" w14:textId="77777777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68CE31B8" w14:textId="77777777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0F5F58AD" w14:textId="77777777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5261F210" w14:textId="77777777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  <w:p w14:paraId="6D45A073" w14:textId="57D99CD1" w:rsidR="0030546C" w:rsidRDefault="0030546C" w:rsidP="0030546C">
            <w:pPr>
              <w:jc w:val="both"/>
              <w:rPr>
                <w:rFonts w:asciiTheme="majorHAnsi" w:eastAsia="Tahoma" w:hAnsiTheme="majorHAnsi" w:cstheme="majorHAnsi"/>
                <w:iCs/>
              </w:rPr>
            </w:pPr>
          </w:p>
        </w:tc>
      </w:tr>
    </w:tbl>
    <w:p w14:paraId="6EAFE8EA" w14:textId="77777777" w:rsidR="00CF33CD" w:rsidRPr="00217734" w:rsidRDefault="00CF33CD" w:rsidP="00CF33CD">
      <w:pPr>
        <w:shd w:val="clear" w:color="auto" w:fill="FFFFFF" w:themeFill="background1"/>
        <w:spacing w:line="240" w:lineRule="auto"/>
        <w:jc w:val="center"/>
        <w:rPr>
          <w:rFonts w:asciiTheme="majorHAnsi" w:eastAsia="Tahoma" w:hAnsiTheme="majorHAnsi" w:cstheme="majorHAnsi"/>
          <w:b/>
          <w:color w:val="0070C0"/>
          <w:lang w:val="hy-AM"/>
        </w:rPr>
      </w:pPr>
    </w:p>
    <w:sectPr w:rsidR="00CF33CD" w:rsidRPr="00217734" w:rsidSect="009F7BD3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EA1DD" w14:textId="77777777" w:rsidR="00192AA0" w:rsidRDefault="00192AA0" w:rsidP="00F4525C">
      <w:pPr>
        <w:spacing w:after="0" w:line="240" w:lineRule="auto"/>
      </w:pPr>
      <w:r>
        <w:separator/>
      </w:r>
    </w:p>
  </w:endnote>
  <w:endnote w:type="continuationSeparator" w:id="0">
    <w:p w14:paraId="24CD8B5D" w14:textId="77777777" w:rsidR="00192AA0" w:rsidRDefault="00192AA0" w:rsidP="00F4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C114" w14:textId="4FD358BF" w:rsidR="005C3FE7" w:rsidRDefault="005C3FE7" w:rsidP="005C3FE7">
    <w:pPr>
      <w:pStyle w:val="Footer"/>
      <w:jc w:val="right"/>
    </w:pPr>
    <w:r>
      <w:rPr>
        <w:noProof/>
      </w:rPr>
      <w:drawing>
        <wp:inline distT="0" distB="0" distL="0" distR="0" wp14:anchorId="332AFD50" wp14:editId="0A06024B">
          <wp:extent cx="2485026" cy="699777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786" cy="715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EA851B" w14:textId="37CD4F69" w:rsidR="00F211D1" w:rsidRPr="00F211D1" w:rsidRDefault="00F211D1" w:rsidP="00F211D1">
    <w:pPr>
      <w:jc w:val="center"/>
      <w:rPr>
        <w:rFonts w:ascii="Sylfaen" w:hAnsi="Sylfaen" w:cs="Arial"/>
        <w:b/>
        <w:i/>
        <w:color w:val="17365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0613" w14:textId="77777777" w:rsidR="00192AA0" w:rsidRDefault="00192AA0" w:rsidP="00F4525C">
      <w:pPr>
        <w:spacing w:after="0" w:line="240" w:lineRule="auto"/>
      </w:pPr>
      <w:r>
        <w:separator/>
      </w:r>
    </w:p>
  </w:footnote>
  <w:footnote w:type="continuationSeparator" w:id="0">
    <w:p w14:paraId="23D1139B" w14:textId="77777777" w:rsidR="00192AA0" w:rsidRDefault="00192AA0" w:rsidP="00F45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7C97" w14:textId="5FE3399B" w:rsidR="00F4525C" w:rsidRDefault="00F4525C" w:rsidP="00366FB6">
    <w:r>
      <w:t xml:space="preserve">                                                                                 </w:t>
    </w:r>
    <w:r w:rsidR="005C3FE7">
      <w:rPr>
        <w:noProof/>
      </w:rPr>
      <w:drawing>
        <wp:inline distT="0" distB="0" distL="0" distR="0" wp14:anchorId="2B25E9E5" wp14:editId="66A6C1F3">
          <wp:extent cx="5486400" cy="10331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03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8326D3"/>
    <w:multiLevelType w:val="hybridMultilevel"/>
    <w:tmpl w:val="28989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F0F"/>
    <w:rsid w:val="0001515C"/>
    <w:rsid w:val="00026280"/>
    <w:rsid w:val="00034616"/>
    <w:rsid w:val="00053BE0"/>
    <w:rsid w:val="0006063C"/>
    <w:rsid w:val="0006336D"/>
    <w:rsid w:val="000648AF"/>
    <w:rsid w:val="0007539E"/>
    <w:rsid w:val="000818E8"/>
    <w:rsid w:val="00082ED3"/>
    <w:rsid w:val="0008514F"/>
    <w:rsid w:val="00093F1B"/>
    <w:rsid w:val="00095F00"/>
    <w:rsid w:val="000C5589"/>
    <w:rsid w:val="000C78DD"/>
    <w:rsid w:val="000F1083"/>
    <w:rsid w:val="000F29F3"/>
    <w:rsid w:val="000F50BF"/>
    <w:rsid w:val="00100CAF"/>
    <w:rsid w:val="001101B6"/>
    <w:rsid w:val="00115432"/>
    <w:rsid w:val="00130E39"/>
    <w:rsid w:val="0014227F"/>
    <w:rsid w:val="00142F0A"/>
    <w:rsid w:val="0015039E"/>
    <w:rsid w:val="0015074B"/>
    <w:rsid w:val="0015191C"/>
    <w:rsid w:val="00155136"/>
    <w:rsid w:val="00162E6F"/>
    <w:rsid w:val="00174F9D"/>
    <w:rsid w:val="00175443"/>
    <w:rsid w:val="001812DD"/>
    <w:rsid w:val="00192A92"/>
    <w:rsid w:val="00192AA0"/>
    <w:rsid w:val="001A7D9D"/>
    <w:rsid w:val="001B7996"/>
    <w:rsid w:val="001D10D4"/>
    <w:rsid w:val="001F2529"/>
    <w:rsid w:val="001F7EFD"/>
    <w:rsid w:val="00217734"/>
    <w:rsid w:val="002206C7"/>
    <w:rsid w:val="00222C65"/>
    <w:rsid w:val="00244275"/>
    <w:rsid w:val="0025465D"/>
    <w:rsid w:val="002763B2"/>
    <w:rsid w:val="0028576E"/>
    <w:rsid w:val="0029639D"/>
    <w:rsid w:val="002A008C"/>
    <w:rsid w:val="002A01ED"/>
    <w:rsid w:val="002A5127"/>
    <w:rsid w:val="002A7B2B"/>
    <w:rsid w:val="002B4768"/>
    <w:rsid w:val="002B4F57"/>
    <w:rsid w:val="002D1192"/>
    <w:rsid w:val="00301F0E"/>
    <w:rsid w:val="0030546C"/>
    <w:rsid w:val="00307540"/>
    <w:rsid w:val="0032439B"/>
    <w:rsid w:val="00326F90"/>
    <w:rsid w:val="00327BF5"/>
    <w:rsid w:val="00333D8F"/>
    <w:rsid w:val="00336B48"/>
    <w:rsid w:val="00337855"/>
    <w:rsid w:val="00347209"/>
    <w:rsid w:val="003515A6"/>
    <w:rsid w:val="00360323"/>
    <w:rsid w:val="00366FB6"/>
    <w:rsid w:val="003677C2"/>
    <w:rsid w:val="003734C4"/>
    <w:rsid w:val="00373E3E"/>
    <w:rsid w:val="003806F0"/>
    <w:rsid w:val="0038569D"/>
    <w:rsid w:val="0038632D"/>
    <w:rsid w:val="00393C05"/>
    <w:rsid w:val="003A4E80"/>
    <w:rsid w:val="003C3045"/>
    <w:rsid w:val="003D7D23"/>
    <w:rsid w:val="003F1092"/>
    <w:rsid w:val="00405C1C"/>
    <w:rsid w:val="00414CD4"/>
    <w:rsid w:val="004235BB"/>
    <w:rsid w:val="0042400E"/>
    <w:rsid w:val="00431B34"/>
    <w:rsid w:val="0043629C"/>
    <w:rsid w:val="00437C54"/>
    <w:rsid w:val="00440866"/>
    <w:rsid w:val="004418C3"/>
    <w:rsid w:val="0044720E"/>
    <w:rsid w:val="004517F0"/>
    <w:rsid w:val="00457E7F"/>
    <w:rsid w:val="00464A2B"/>
    <w:rsid w:val="004708A7"/>
    <w:rsid w:val="004723F7"/>
    <w:rsid w:val="00474878"/>
    <w:rsid w:val="00474F14"/>
    <w:rsid w:val="00483B09"/>
    <w:rsid w:val="0048455A"/>
    <w:rsid w:val="0049097B"/>
    <w:rsid w:val="00491882"/>
    <w:rsid w:val="00492AD9"/>
    <w:rsid w:val="00495E7D"/>
    <w:rsid w:val="004A093C"/>
    <w:rsid w:val="004B48CC"/>
    <w:rsid w:val="004D0EE2"/>
    <w:rsid w:val="004E7E7E"/>
    <w:rsid w:val="004F046A"/>
    <w:rsid w:val="00505DF5"/>
    <w:rsid w:val="0050611E"/>
    <w:rsid w:val="005245F6"/>
    <w:rsid w:val="00542B50"/>
    <w:rsid w:val="00543060"/>
    <w:rsid w:val="005538DC"/>
    <w:rsid w:val="00577CB9"/>
    <w:rsid w:val="00584E69"/>
    <w:rsid w:val="0058507B"/>
    <w:rsid w:val="005912E0"/>
    <w:rsid w:val="005918E5"/>
    <w:rsid w:val="005A2396"/>
    <w:rsid w:val="005A2A53"/>
    <w:rsid w:val="005C081D"/>
    <w:rsid w:val="005C3FE7"/>
    <w:rsid w:val="005F37FD"/>
    <w:rsid w:val="005F6C7D"/>
    <w:rsid w:val="00604A85"/>
    <w:rsid w:val="0060616F"/>
    <w:rsid w:val="0061425A"/>
    <w:rsid w:val="006150F1"/>
    <w:rsid w:val="0062111E"/>
    <w:rsid w:val="00634D1F"/>
    <w:rsid w:val="0065670E"/>
    <w:rsid w:val="00662642"/>
    <w:rsid w:val="00696EED"/>
    <w:rsid w:val="006B4CF3"/>
    <w:rsid w:val="006C0947"/>
    <w:rsid w:val="006D3D1A"/>
    <w:rsid w:val="006D4A36"/>
    <w:rsid w:val="006D6303"/>
    <w:rsid w:val="006E4D0D"/>
    <w:rsid w:val="006E58ED"/>
    <w:rsid w:val="006E66A7"/>
    <w:rsid w:val="0071216D"/>
    <w:rsid w:val="0072664E"/>
    <w:rsid w:val="00727BAC"/>
    <w:rsid w:val="00730B35"/>
    <w:rsid w:val="00732876"/>
    <w:rsid w:val="00741E45"/>
    <w:rsid w:val="007422F1"/>
    <w:rsid w:val="007434DE"/>
    <w:rsid w:val="00761588"/>
    <w:rsid w:val="00772DA4"/>
    <w:rsid w:val="00774C53"/>
    <w:rsid w:val="00786BB2"/>
    <w:rsid w:val="00792BF3"/>
    <w:rsid w:val="007A2E8A"/>
    <w:rsid w:val="007A7314"/>
    <w:rsid w:val="007B25B0"/>
    <w:rsid w:val="007B6904"/>
    <w:rsid w:val="007B70F7"/>
    <w:rsid w:val="007C36E3"/>
    <w:rsid w:val="007D4F71"/>
    <w:rsid w:val="007E3BE4"/>
    <w:rsid w:val="007F1B3E"/>
    <w:rsid w:val="007F32FE"/>
    <w:rsid w:val="007F53E4"/>
    <w:rsid w:val="00815065"/>
    <w:rsid w:val="008246A9"/>
    <w:rsid w:val="00840E7F"/>
    <w:rsid w:val="00850790"/>
    <w:rsid w:val="00881349"/>
    <w:rsid w:val="00881DC2"/>
    <w:rsid w:val="008A2F63"/>
    <w:rsid w:val="008C450F"/>
    <w:rsid w:val="008D2644"/>
    <w:rsid w:val="008D3BD9"/>
    <w:rsid w:val="00900C00"/>
    <w:rsid w:val="00903A51"/>
    <w:rsid w:val="00907BE2"/>
    <w:rsid w:val="0091429A"/>
    <w:rsid w:val="00926B03"/>
    <w:rsid w:val="00927812"/>
    <w:rsid w:val="00931841"/>
    <w:rsid w:val="009440FD"/>
    <w:rsid w:val="0094476B"/>
    <w:rsid w:val="009525B8"/>
    <w:rsid w:val="00952D8D"/>
    <w:rsid w:val="009560C6"/>
    <w:rsid w:val="00961C9F"/>
    <w:rsid w:val="0096487D"/>
    <w:rsid w:val="00964EB6"/>
    <w:rsid w:val="00972081"/>
    <w:rsid w:val="009858E2"/>
    <w:rsid w:val="009B325A"/>
    <w:rsid w:val="009B431A"/>
    <w:rsid w:val="009B4A19"/>
    <w:rsid w:val="009B6FC0"/>
    <w:rsid w:val="009C2E09"/>
    <w:rsid w:val="009C7370"/>
    <w:rsid w:val="009D57E6"/>
    <w:rsid w:val="009E0FB4"/>
    <w:rsid w:val="009E5334"/>
    <w:rsid w:val="009F1F2D"/>
    <w:rsid w:val="009F7BD3"/>
    <w:rsid w:val="00A01073"/>
    <w:rsid w:val="00A12BAC"/>
    <w:rsid w:val="00A12BC6"/>
    <w:rsid w:val="00A152F9"/>
    <w:rsid w:val="00A15938"/>
    <w:rsid w:val="00A15F3B"/>
    <w:rsid w:val="00A263D2"/>
    <w:rsid w:val="00A32404"/>
    <w:rsid w:val="00A47D0C"/>
    <w:rsid w:val="00A64486"/>
    <w:rsid w:val="00A65CC8"/>
    <w:rsid w:val="00A719B2"/>
    <w:rsid w:val="00A828FC"/>
    <w:rsid w:val="00AA1D8D"/>
    <w:rsid w:val="00AB2DD3"/>
    <w:rsid w:val="00AC2B93"/>
    <w:rsid w:val="00AC548C"/>
    <w:rsid w:val="00AC77A8"/>
    <w:rsid w:val="00AD0A30"/>
    <w:rsid w:val="00AD49AB"/>
    <w:rsid w:val="00AE3B63"/>
    <w:rsid w:val="00AF7A17"/>
    <w:rsid w:val="00B01B03"/>
    <w:rsid w:val="00B20A58"/>
    <w:rsid w:val="00B26A38"/>
    <w:rsid w:val="00B27C2C"/>
    <w:rsid w:val="00B47730"/>
    <w:rsid w:val="00B54F86"/>
    <w:rsid w:val="00B56AB4"/>
    <w:rsid w:val="00B65D9C"/>
    <w:rsid w:val="00B73722"/>
    <w:rsid w:val="00B932AF"/>
    <w:rsid w:val="00BA0EC8"/>
    <w:rsid w:val="00BA4435"/>
    <w:rsid w:val="00BC3B5D"/>
    <w:rsid w:val="00BC4D8A"/>
    <w:rsid w:val="00BC5590"/>
    <w:rsid w:val="00BD0863"/>
    <w:rsid w:val="00BE1FD5"/>
    <w:rsid w:val="00BE3540"/>
    <w:rsid w:val="00BF512E"/>
    <w:rsid w:val="00C02912"/>
    <w:rsid w:val="00C05ADE"/>
    <w:rsid w:val="00C06A9A"/>
    <w:rsid w:val="00C11851"/>
    <w:rsid w:val="00C155D6"/>
    <w:rsid w:val="00C25783"/>
    <w:rsid w:val="00C42564"/>
    <w:rsid w:val="00C45554"/>
    <w:rsid w:val="00C46E76"/>
    <w:rsid w:val="00C66652"/>
    <w:rsid w:val="00C73801"/>
    <w:rsid w:val="00C80F6D"/>
    <w:rsid w:val="00C909B0"/>
    <w:rsid w:val="00C90EAC"/>
    <w:rsid w:val="00C95104"/>
    <w:rsid w:val="00CA0EEB"/>
    <w:rsid w:val="00CA18A1"/>
    <w:rsid w:val="00CB0664"/>
    <w:rsid w:val="00CB6A62"/>
    <w:rsid w:val="00CC0422"/>
    <w:rsid w:val="00CD62BB"/>
    <w:rsid w:val="00CF33CD"/>
    <w:rsid w:val="00D01BAB"/>
    <w:rsid w:val="00D0592A"/>
    <w:rsid w:val="00D06870"/>
    <w:rsid w:val="00D218C1"/>
    <w:rsid w:val="00D2506E"/>
    <w:rsid w:val="00D26087"/>
    <w:rsid w:val="00D3106A"/>
    <w:rsid w:val="00D35421"/>
    <w:rsid w:val="00D434AE"/>
    <w:rsid w:val="00D436B7"/>
    <w:rsid w:val="00D43AE2"/>
    <w:rsid w:val="00D50321"/>
    <w:rsid w:val="00D54D13"/>
    <w:rsid w:val="00D60CDB"/>
    <w:rsid w:val="00D61A21"/>
    <w:rsid w:val="00D71F9B"/>
    <w:rsid w:val="00D77128"/>
    <w:rsid w:val="00D83753"/>
    <w:rsid w:val="00D87EDF"/>
    <w:rsid w:val="00D90416"/>
    <w:rsid w:val="00D91996"/>
    <w:rsid w:val="00D92CEE"/>
    <w:rsid w:val="00DA1814"/>
    <w:rsid w:val="00DA6DB8"/>
    <w:rsid w:val="00DC3456"/>
    <w:rsid w:val="00DD2CB9"/>
    <w:rsid w:val="00DD3881"/>
    <w:rsid w:val="00DE0547"/>
    <w:rsid w:val="00DE0FE7"/>
    <w:rsid w:val="00DE1FF2"/>
    <w:rsid w:val="00E062B0"/>
    <w:rsid w:val="00E0769E"/>
    <w:rsid w:val="00E1220A"/>
    <w:rsid w:val="00E13CCC"/>
    <w:rsid w:val="00E166B3"/>
    <w:rsid w:val="00E24829"/>
    <w:rsid w:val="00E37076"/>
    <w:rsid w:val="00E41CA9"/>
    <w:rsid w:val="00E43D5D"/>
    <w:rsid w:val="00E527F0"/>
    <w:rsid w:val="00E56943"/>
    <w:rsid w:val="00E62E3B"/>
    <w:rsid w:val="00E673C3"/>
    <w:rsid w:val="00E709B7"/>
    <w:rsid w:val="00E859C0"/>
    <w:rsid w:val="00E91D2B"/>
    <w:rsid w:val="00E944A4"/>
    <w:rsid w:val="00E95C7E"/>
    <w:rsid w:val="00EC2E51"/>
    <w:rsid w:val="00EC708D"/>
    <w:rsid w:val="00ED52A5"/>
    <w:rsid w:val="00ED74A7"/>
    <w:rsid w:val="00EE796E"/>
    <w:rsid w:val="00EF045A"/>
    <w:rsid w:val="00F03B2F"/>
    <w:rsid w:val="00F211D1"/>
    <w:rsid w:val="00F23D93"/>
    <w:rsid w:val="00F33057"/>
    <w:rsid w:val="00F37917"/>
    <w:rsid w:val="00F40A69"/>
    <w:rsid w:val="00F4525C"/>
    <w:rsid w:val="00F709AC"/>
    <w:rsid w:val="00F71EC1"/>
    <w:rsid w:val="00F851E8"/>
    <w:rsid w:val="00F912D2"/>
    <w:rsid w:val="00F93B0B"/>
    <w:rsid w:val="00FB04D2"/>
    <w:rsid w:val="00FB2A56"/>
    <w:rsid w:val="00FC5FB1"/>
    <w:rsid w:val="00FC693F"/>
    <w:rsid w:val="00FD0629"/>
    <w:rsid w:val="00FD08DD"/>
    <w:rsid w:val="00FD2F9B"/>
    <w:rsid w:val="00FD6EEB"/>
    <w:rsid w:val="00FE13B5"/>
    <w:rsid w:val="00FE6C41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93127"/>
  <w14:defaultImageDpi w14:val="330"/>
  <w15:docId w15:val="{986754AE-6E35-4183-AF59-ECC3296C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81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1D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D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1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D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DC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81DC2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DC2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9F6895-25B8-46FB-B0D4-F9219CCD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Liana</cp:lastModifiedBy>
  <cp:revision>42</cp:revision>
  <cp:lastPrinted>2026-01-13T11:01:00Z</cp:lastPrinted>
  <dcterms:created xsi:type="dcterms:W3CDTF">2026-02-04T12:21:00Z</dcterms:created>
  <dcterms:modified xsi:type="dcterms:W3CDTF">2026-02-24T10:19:00Z</dcterms:modified>
  <cp:category/>
</cp:coreProperties>
</file>