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FD91" w14:textId="0DD48E2A" w:rsidR="00D26087" w:rsidRPr="00217734" w:rsidRDefault="005C3FE7" w:rsidP="009F7BD3">
      <w:pPr>
        <w:pStyle w:val="Heading2"/>
        <w:jc w:val="center"/>
        <w:rPr>
          <w:sz w:val="22"/>
          <w:szCs w:val="22"/>
        </w:rPr>
      </w:pPr>
      <w:r w:rsidRPr="00217734">
        <w:rPr>
          <w:sz w:val="22"/>
          <w:szCs w:val="22"/>
        </w:rPr>
        <w:t>Հայկական Կարիտաս Բարեսիրական ՀԿ</w:t>
      </w:r>
    </w:p>
    <w:p w14:paraId="0B2BE256" w14:textId="0B71B0A7" w:rsidR="005C3FE7" w:rsidRPr="00217734" w:rsidRDefault="00CF33CD" w:rsidP="00CF33CD">
      <w:pPr>
        <w:pStyle w:val="Heading2"/>
        <w:jc w:val="center"/>
        <w:rPr>
          <w:sz w:val="22"/>
          <w:szCs w:val="22"/>
        </w:rPr>
      </w:pPr>
      <w:r w:rsidRPr="00217734">
        <w:rPr>
          <w:sz w:val="22"/>
          <w:szCs w:val="22"/>
        </w:rPr>
        <w:t>ՀԱՎԵԼՎԱԾ 1</w:t>
      </w:r>
      <w:r w:rsidR="00464A2B">
        <w:rPr>
          <w:sz w:val="22"/>
          <w:szCs w:val="22"/>
        </w:rPr>
        <w:t>.1</w:t>
      </w:r>
    </w:p>
    <w:p w14:paraId="53670DF8" w14:textId="54E1D811" w:rsidR="009B325A" w:rsidRPr="00217734" w:rsidRDefault="009B325A" w:rsidP="00BC3B5D">
      <w:pPr>
        <w:shd w:val="clear" w:color="auto" w:fill="D3DB38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</w:rPr>
      </w:pPr>
      <w:r w:rsidRPr="00217734">
        <w:rPr>
          <w:rFonts w:asciiTheme="majorHAnsi" w:eastAsia="Tahoma" w:hAnsiTheme="majorHAnsi" w:cstheme="majorHAnsi"/>
          <w:b/>
          <w:color w:val="0070C0"/>
        </w:rPr>
        <w:t>ՀՀ ԳԵՂԱՐՔՈՒՆԻՔԻ, ԼՈՌՈՒ ԵՎ ՇԻՐԱԿԻ ՄԱՐԶԵՐԻ ՄԻԱՎՈՐՎԱԾ ՀԱՄԱՅՆՔՆԵՐԻ</w:t>
      </w:r>
      <w:r w:rsidRPr="00217734">
        <w:rPr>
          <w:rFonts w:asciiTheme="majorHAnsi" w:eastAsia="Tahoma" w:hAnsiTheme="majorHAnsi" w:cstheme="majorHAnsi"/>
          <w:b/>
          <w:color w:val="0070C0"/>
          <w:lang w:val="hy-AM"/>
        </w:rPr>
        <w:t xml:space="preserve"> ՍՈՑԻԱԼ-ՏՆՏԵՍԱԿԱՆ </w:t>
      </w:r>
      <w:r w:rsidRPr="00217734">
        <w:rPr>
          <w:rFonts w:asciiTheme="majorHAnsi" w:eastAsia="Tahoma" w:hAnsiTheme="majorHAnsi" w:cstheme="majorHAnsi"/>
          <w:b/>
          <w:color w:val="0070C0"/>
        </w:rPr>
        <w:t xml:space="preserve">ԶԱՐԳԱՑՄԱՆՆ ԱՋԱԿՑՈՂ </w:t>
      </w:r>
      <w:r w:rsidRPr="00217734">
        <w:rPr>
          <w:rFonts w:asciiTheme="majorHAnsi" w:eastAsia="Tahoma" w:hAnsiTheme="majorHAnsi" w:cstheme="majorHAnsi"/>
          <w:b/>
          <w:color w:val="0070C0"/>
          <w:lang w:val="hy-AM"/>
        </w:rPr>
        <w:t xml:space="preserve">«ՀԱՄԱՅՆՔԻՑ՝ ՀՆԱՐԱՎՈՐՈՒԹՅՈՒՆ» </w:t>
      </w:r>
      <w:r w:rsidR="0042400E" w:rsidRPr="00217734">
        <w:rPr>
          <w:rFonts w:asciiTheme="majorHAnsi" w:eastAsia="Tahoma" w:hAnsiTheme="majorHAnsi" w:cstheme="majorHAnsi"/>
          <w:b/>
          <w:color w:val="0070C0"/>
        </w:rPr>
        <w:t>ԵՆԹԱԴ</w:t>
      </w:r>
      <w:r w:rsidRPr="00217734">
        <w:rPr>
          <w:rFonts w:asciiTheme="majorHAnsi" w:eastAsia="Tahoma" w:hAnsiTheme="majorHAnsi" w:cstheme="majorHAnsi"/>
          <w:b/>
          <w:color w:val="0070C0"/>
        </w:rPr>
        <w:t xml:space="preserve">ՐԱՄԱՇՆՈՐՀԻ </w:t>
      </w:r>
      <w:r w:rsidR="00CF33CD" w:rsidRPr="00217734">
        <w:rPr>
          <w:rFonts w:asciiTheme="majorHAnsi" w:eastAsia="Tahoma" w:hAnsiTheme="majorHAnsi" w:cstheme="majorHAnsi"/>
          <w:b/>
          <w:color w:val="0070C0"/>
        </w:rPr>
        <w:t>ՀԱՅՏ</w:t>
      </w:r>
    </w:p>
    <w:p w14:paraId="772AD5EB" w14:textId="030F3BE0" w:rsidR="00CF33CD" w:rsidRPr="00217734" w:rsidRDefault="00CF33CD" w:rsidP="00BC3B5D">
      <w:pPr>
        <w:shd w:val="clear" w:color="auto" w:fill="D3DB38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</w:rPr>
      </w:pPr>
      <w:r w:rsidRPr="00217734">
        <w:rPr>
          <w:rFonts w:asciiTheme="majorHAnsi" w:eastAsia="Tahoma" w:hAnsiTheme="majorHAnsi" w:cstheme="majorHAnsi"/>
          <w:b/>
          <w:color w:val="0070C0"/>
        </w:rPr>
        <w:t>ՈՒՂՂՈՒԹՅՈՒՆ1. ՍՈՑԻԱԼԱԿԱՆ ՏՆՏԵՍՈՒԹՅԱՆ ՆՈՐ ՄԻԱՎՈՐՆԵՐԻ ՍՏԵՂԾՈՒՄ ԵՎ ԳՈՐԾՈՂ ՄԻԱՎՈՐՆԵՐԻ ՀԶՈՐԱՑՈՒՄ</w:t>
      </w:r>
    </w:p>
    <w:p w14:paraId="7A78A59C" w14:textId="226DF07E" w:rsidR="00CF33CD" w:rsidRPr="00217734" w:rsidRDefault="00CF33CD" w:rsidP="00CF33CD">
      <w:pPr>
        <w:shd w:val="clear" w:color="auto" w:fill="FFFFFF" w:themeFill="background1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</w:rPr>
      </w:pPr>
      <w:r w:rsidRPr="00217734">
        <w:rPr>
          <w:rFonts w:asciiTheme="majorHAnsi" w:eastAsia="Tahoma" w:hAnsiTheme="majorHAnsi" w:cstheme="majorHAnsi"/>
          <w:b/>
          <w:color w:val="0070C0"/>
        </w:rPr>
        <w:t xml:space="preserve"> ԳԱՂԱՓԱՐՆԵՐԻ ՄՐՑՈՒՅԹ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1558"/>
        <w:gridCol w:w="2065"/>
        <w:gridCol w:w="2065"/>
      </w:tblGrid>
      <w:tr w:rsidR="00CF33CD" w:rsidRPr="00217734" w14:paraId="5713FC3B" w14:textId="77777777" w:rsidTr="0004013B">
        <w:tc>
          <w:tcPr>
            <w:tcW w:w="8630" w:type="dxa"/>
            <w:gridSpan w:val="4"/>
            <w:shd w:val="clear" w:color="auto" w:fill="D3DB38"/>
          </w:tcPr>
          <w:p w14:paraId="2A714941" w14:textId="276BE3B8" w:rsidR="00CF33CD" w:rsidRPr="00217734" w:rsidRDefault="00CF33CD" w:rsidP="00CF33CD">
            <w:pPr>
              <w:pStyle w:val="Heading2"/>
              <w:outlineLvl w:val="1"/>
              <w:rPr>
                <w:sz w:val="22"/>
                <w:szCs w:val="22"/>
              </w:rPr>
            </w:pPr>
            <w:r w:rsidRPr="00217734">
              <w:rPr>
                <w:sz w:val="22"/>
                <w:szCs w:val="22"/>
              </w:rPr>
              <w:t>Ընդհանուր տեղեկատվություն հայտատու/ներ/ի մասին.</w:t>
            </w:r>
          </w:p>
        </w:tc>
      </w:tr>
      <w:tr w:rsidR="00E56943" w:rsidRPr="00217734" w14:paraId="1939B2AE" w14:textId="77777777" w:rsidTr="00E527F0">
        <w:tc>
          <w:tcPr>
            <w:tcW w:w="2942" w:type="dxa"/>
          </w:tcPr>
          <w:p w14:paraId="34C0576C" w14:textId="2796324E" w:rsidR="00CF33CD" w:rsidRPr="00217734" w:rsidRDefault="00217734" w:rsidP="0004013B">
            <w:pPr>
              <w:rPr>
                <w:rFonts w:asciiTheme="majorHAnsi" w:eastAsia="Tahoma" w:hAnsiTheme="majorHAnsi" w:cstheme="majorHAnsi"/>
                <w:bCs/>
              </w:rPr>
            </w:pPr>
            <w:r w:rsidRPr="00217734">
              <w:rPr>
                <w:rFonts w:asciiTheme="majorHAnsi" w:eastAsia="Tahoma" w:hAnsiTheme="majorHAnsi" w:cstheme="majorHAnsi"/>
              </w:rPr>
              <w:t>Հ</w:t>
            </w:r>
            <w:r w:rsidR="00CF33CD" w:rsidRPr="00217734">
              <w:rPr>
                <w:rFonts w:asciiTheme="majorHAnsi" w:eastAsia="Tahoma" w:hAnsiTheme="majorHAnsi" w:cstheme="majorHAnsi"/>
              </w:rPr>
              <w:t>այտատու կազմակերպության անվանումը</w:t>
            </w:r>
          </w:p>
        </w:tc>
        <w:tc>
          <w:tcPr>
            <w:tcW w:w="5688" w:type="dxa"/>
            <w:gridSpan w:val="3"/>
          </w:tcPr>
          <w:p w14:paraId="51E6AAF7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7F514D27" w14:textId="77777777" w:rsidTr="00E527F0">
        <w:tc>
          <w:tcPr>
            <w:tcW w:w="2942" w:type="dxa"/>
          </w:tcPr>
          <w:p w14:paraId="558874BB" w14:textId="338BEF72" w:rsidR="00CF33CD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Իրավական կարգավիճակ</w:t>
            </w:r>
          </w:p>
        </w:tc>
        <w:tc>
          <w:tcPr>
            <w:tcW w:w="5688" w:type="dxa"/>
            <w:gridSpan w:val="3"/>
          </w:tcPr>
          <w:p w14:paraId="6EF31AA0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6088927B" w14:textId="77777777" w:rsidTr="00E527F0">
        <w:tc>
          <w:tcPr>
            <w:tcW w:w="2942" w:type="dxa"/>
          </w:tcPr>
          <w:p w14:paraId="7F9B5E16" w14:textId="722B38AA" w:rsid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 xml:space="preserve">Գործունեության </w:t>
            </w:r>
            <w:r w:rsidR="00CD60D8">
              <w:rPr>
                <w:rFonts w:asciiTheme="majorHAnsi" w:eastAsia="Tahoma" w:hAnsiTheme="majorHAnsi" w:cstheme="majorHAnsi"/>
                <w:bCs/>
                <w:lang w:val="hy-AM"/>
              </w:rPr>
              <w:t xml:space="preserve">հիմնական </w:t>
            </w:r>
            <w:r>
              <w:rPr>
                <w:rFonts w:asciiTheme="majorHAnsi" w:eastAsia="Tahoma" w:hAnsiTheme="majorHAnsi" w:cstheme="majorHAnsi"/>
                <w:bCs/>
              </w:rPr>
              <w:t>ոլորտ</w:t>
            </w:r>
          </w:p>
        </w:tc>
        <w:tc>
          <w:tcPr>
            <w:tcW w:w="5688" w:type="dxa"/>
            <w:gridSpan w:val="3"/>
          </w:tcPr>
          <w:p w14:paraId="067563F6" w14:textId="77777777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09FFA686" w14:textId="77777777" w:rsidTr="00E527F0">
        <w:tc>
          <w:tcPr>
            <w:tcW w:w="2942" w:type="dxa"/>
          </w:tcPr>
          <w:p w14:paraId="24531108" w14:textId="5F2FB235" w:rsid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 xml:space="preserve">Գործունեության </w:t>
            </w:r>
            <w:r w:rsidR="00A611AC">
              <w:rPr>
                <w:rFonts w:asciiTheme="majorHAnsi" w:eastAsia="Tahoma" w:hAnsiTheme="majorHAnsi" w:cstheme="majorHAnsi"/>
                <w:bCs/>
                <w:lang w:val="hy-AM"/>
              </w:rPr>
              <w:t xml:space="preserve">իրականացման </w:t>
            </w:r>
            <w:r>
              <w:rPr>
                <w:rFonts w:asciiTheme="majorHAnsi" w:eastAsia="Tahoma" w:hAnsiTheme="majorHAnsi" w:cstheme="majorHAnsi"/>
                <w:bCs/>
              </w:rPr>
              <w:t>վայր</w:t>
            </w:r>
          </w:p>
        </w:tc>
        <w:tc>
          <w:tcPr>
            <w:tcW w:w="5688" w:type="dxa"/>
            <w:gridSpan w:val="3"/>
          </w:tcPr>
          <w:p w14:paraId="21C126F1" w14:textId="77777777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4B0A06AC" w14:textId="77777777" w:rsidTr="00E527F0">
        <w:tc>
          <w:tcPr>
            <w:tcW w:w="2942" w:type="dxa"/>
          </w:tcPr>
          <w:p w14:paraId="151B2BBE" w14:textId="55AA0F7E" w:rsidR="00217734" w:rsidRPr="00D54A3C" w:rsidRDefault="00CF33CD" w:rsidP="0004013B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</w:rPr>
              <w:t>Պետական գրանց</w:t>
            </w:r>
            <w:r w:rsidR="00D54A3C">
              <w:rPr>
                <w:rFonts w:asciiTheme="majorHAnsi" w:eastAsia="Tahoma" w:hAnsiTheme="majorHAnsi" w:cstheme="majorHAnsi"/>
                <w:lang w:val="hy-AM"/>
              </w:rPr>
              <w:t>ման տվյալներ</w:t>
            </w:r>
          </w:p>
        </w:tc>
        <w:tc>
          <w:tcPr>
            <w:tcW w:w="5688" w:type="dxa"/>
            <w:gridSpan w:val="3"/>
          </w:tcPr>
          <w:p w14:paraId="4E69C727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7A8BC049" w14:textId="77777777" w:rsidTr="00E527F0">
        <w:tc>
          <w:tcPr>
            <w:tcW w:w="2942" w:type="dxa"/>
          </w:tcPr>
          <w:p w14:paraId="19A49969" w14:textId="2184E2B8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</w:rPr>
            </w:pPr>
            <w:r>
              <w:rPr>
                <w:rFonts w:asciiTheme="majorHAnsi" w:eastAsia="Tahoma" w:hAnsiTheme="majorHAnsi" w:cstheme="majorHAnsi"/>
              </w:rPr>
              <w:t>Գրանցման տարեթիվ</w:t>
            </w:r>
          </w:p>
        </w:tc>
        <w:tc>
          <w:tcPr>
            <w:tcW w:w="5688" w:type="dxa"/>
            <w:gridSpan w:val="3"/>
          </w:tcPr>
          <w:p w14:paraId="5A9E00A6" w14:textId="77777777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652326CB" w14:textId="77777777" w:rsidTr="00E527F0">
        <w:tc>
          <w:tcPr>
            <w:tcW w:w="2942" w:type="dxa"/>
          </w:tcPr>
          <w:p w14:paraId="5AAED6B7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 w:rsidRPr="00217734">
              <w:rPr>
                <w:rFonts w:asciiTheme="majorHAnsi" w:eastAsia="Tahoma" w:hAnsiTheme="majorHAnsi" w:cstheme="majorHAnsi"/>
              </w:rPr>
              <w:t>ՀՎՀՀ</w:t>
            </w:r>
          </w:p>
        </w:tc>
        <w:tc>
          <w:tcPr>
            <w:tcW w:w="5688" w:type="dxa"/>
            <w:gridSpan w:val="3"/>
          </w:tcPr>
          <w:p w14:paraId="00700958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35EC14CB" w14:textId="77777777" w:rsidTr="00E527F0">
        <w:tc>
          <w:tcPr>
            <w:tcW w:w="2942" w:type="dxa"/>
          </w:tcPr>
          <w:p w14:paraId="133AE5C6" w14:textId="0D40FA51" w:rsidR="00217734" w:rsidRPr="00DC334E" w:rsidRDefault="00217734" w:rsidP="00217734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</w:rPr>
              <w:t>Պաշտոնատար անձ</w:t>
            </w:r>
            <w:r w:rsidR="0078317A">
              <w:rPr>
                <w:rFonts w:asciiTheme="majorHAnsi" w:eastAsia="Tahoma" w:hAnsiTheme="majorHAnsi" w:cstheme="majorHAnsi"/>
                <w:lang w:val="hy-AM"/>
              </w:rPr>
              <w:t>ի անուն, ազգանուն</w:t>
            </w:r>
          </w:p>
        </w:tc>
        <w:tc>
          <w:tcPr>
            <w:tcW w:w="5688" w:type="dxa"/>
            <w:gridSpan w:val="3"/>
          </w:tcPr>
          <w:p w14:paraId="558DA47C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4BBEABAB" w14:textId="77777777" w:rsidTr="00E527F0">
        <w:tc>
          <w:tcPr>
            <w:tcW w:w="2942" w:type="dxa"/>
          </w:tcPr>
          <w:p w14:paraId="5F62827E" w14:textId="428CDC8E" w:rsidR="00217734" w:rsidRPr="00DC334E" w:rsidRDefault="00217734" w:rsidP="00217734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</w:rPr>
              <w:t>Պաշտոն</w:t>
            </w:r>
            <w:r w:rsidR="00DC334E">
              <w:rPr>
                <w:rFonts w:asciiTheme="majorHAnsi" w:eastAsia="Tahoma" w:hAnsiTheme="majorHAnsi" w:cstheme="majorHAnsi"/>
                <w:lang w:val="hy-AM"/>
              </w:rPr>
              <w:t>ը</w:t>
            </w:r>
          </w:p>
        </w:tc>
        <w:tc>
          <w:tcPr>
            <w:tcW w:w="5688" w:type="dxa"/>
            <w:gridSpan w:val="3"/>
          </w:tcPr>
          <w:p w14:paraId="61351049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2E94FD95" w14:textId="77777777" w:rsidTr="00E527F0">
        <w:tc>
          <w:tcPr>
            <w:tcW w:w="2942" w:type="dxa"/>
            <w:vMerge w:val="restart"/>
          </w:tcPr>
          <w:p w14:paraId="109431EF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Կոտակտային տվյալներ</w:t>
            </w:r>
          </w:p>
        </w:tc>
        <w:tc>
          <w:tcPr>
            <w:tcW w:w="5688" w:type="dxa"/>
            <w:gridSpan w:val="3"/>
          </w:tcPr>
          <w:p w14:paraId="204C6A41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Հասցե՝</w:t>
            </w:r>
          </w:p>
        </w:tc>
      </w:tr>
      <w:tr w:rsidR="00E56943" w:rsidRPr="00217734" w14:paraId="5AB0CF6F" w14:textId="77777777" w:rsidTr="00E527F0">
        <w:tc>
          <w:tcPr>
            <w:tcW w:w="2942" w:type="dxa"/>
            <w:vMerge/>
          </w:tcPr>
          <w:p w14:paraId="24D0F8EC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5688" w:type="dxa"/>
            <w:gridSpan w:val="3"/>
          </w:tcPr>
          <w:p w14:paraId="7FEA4D9F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Հեռախոսահամար՝</w:t>
            </w:r>
          </w:p>
        </w:tc>
      </w:tr>
      <w:tr w:rsidR="00E56943" w:rsidRPr="00217734" w14:paraId="2C2D8B1E" w14:textId="77777777" w:rsidTr="00E527F0">
        <w:tc>
          <w:tcPr>
            <w:tcW w:w="2942" w:type="dxa"/>
            <w:vMerge/>
          </w:tcPr>
          <w:p w14:paraId="4C12CD22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5688" w:type="dxa"/>
            <w:gridSpan w:val="3"/>
          </w:tcPr>
          <w:p w14:paraId="08547C34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Էլ․ հասցե՝</w:t>
            </w:r>
          </w:p>
        </w:tc>
      </w:tr>
      <w:tr w:rsidR="00E56943" w:rsidRPr="00217734" w14:paraId="5B9F8176" w14:textId="77777777" w:rsidTr="00E527F0">
        <w:tc>
          <w:tcPr>
            <w:tcW w:w="2942" w:type="dxa"/>
            <w:shd w:val="clear" w:color="auto" w:fill="C6D9F1" w:themeFill="text2" w:themeFillTint="33"/>
          </w:tcPr>
          <w:p w14:paraId="6A3EC886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lang w:val="hy-AM"/>
              </w:rPr>
              <w:t>Համահայտատու կազմակերպության անվանումը /առկայության դեպքում/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059FB997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16576CF9" w14:textId="77777777" w:rsidTr="00E527F0">
        <w:tc>
          <w:tcPr>
            <w:tcW w:w="2942" w:type="dxa"/>
            <w:shd w:val="clear" w:color="auto" w:fill="C6D9F1" w:themeFill="text2" w:themeFillTint="33"/>
          </w:tcPr>
          <w:p w14:paraId="11368122" w14:textId="5D6A4B2F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>
              <w:rPr>
                <w:rFonts w:asciiTheme="majorHAnsi" w:eastAsia="Tahoma" w:hAnsiTheme="majorHAnsi" w:cstheme="majorHAnsi"/>
                <w:bCs/>
              </w:rPr>
              <w:t>Իրավական կարգավիճակ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7304B317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45E91B38" w14:textId="77777777" w:rsidTr="00E527F0">
        <w:tc>
          <w:tcPr>
            <w:tcW w:w="2942" w:type="dxa"/>
            <w:shd w:val="clear" w:color="auto" w:fill="C6D9F1" w:themeFill="text2" w:themeFillTint="33"/>
          </w:tcPr>
          <w:p w14:paraId="32FC4A6D" w14:textId="2DEA249A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>
              <w:rPr>
                <w:rFonts w:asciiTheme="majorHAnsi" w:eastAsia="Tahoma" w:hAnsiTheme="majorHAnsi" w:cstheme="majorHAnsi"/>
                <w:bCs/>
              </w:rPr>
              <w:t>Գործունեության ոլորտ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13BFF365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0B35402C" w14:textId="77777777" w:rsidTr="00E527F0">
        <w:tc>
          <w:tcPr>
            <w:tcW w:w="2942" w:type="dxa"/>
            <w:shd w:val="clear" w:color="auto" w:fill="C6D9F1" w:themeFill="text2" w:themeFillTint="33"/>
          </w:tcPr>
          <w:p w14:paraId="1AC60FA8" w14:textId="0ED0D03A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>
              <w:rPr>
                <w:rFonts w:asciiTheme="majorHAnsi" w:eastAsia="Tahoma" w:hAnsiTheme="majorHAnsi" w:cstheme="majorHAnsi"/>
                <w:bCs/>
              </w:rPr>
              <w:t>Գործունեության վայր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3B53717B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7E8CCB4C" w14:textId="77777777" w:rsidTr="00E527F0">
        <w:tc>
          <w:tcPr>
            <w:tcW w:w="2942" w:type="dxa"/>
            <w:shd w:val="clear" w:color="auto" w:fill="C6D9F1" w:themeFill="text2" w:themeFillTint="33"/>
          </w:tcPr>
          <w:p w14:paraId="51DDAF8C" w14:textId="5D888916" w:rsidR="00732876" w:rsidRPr="00184C66" w:rsidRDefault="00732876" w:rsidP="00732876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</w:rPr>
              <w:lastRenderedPageBreak/>
              <w:t>Պետական գրանց</w:t>
            </w:r>
            <w:r w:rsidR="00184C66">
              <w:rPr>
                <w:rFonts w:asciiTheme="majorHAnsi" w:eastAsia="Tahoma" w:hAnsiTheme="majorHAnsi" w:cstheme="majorHAnsi"/>
                <w:lang w:val="hy-AM"/>
              </w:rPr>
              <w:t>ման տվյալներ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40A46A3F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02A20055" w14:textId="77777777" w:rsidTr="00E527F0">
        <w:tc>
          <w:tcPr>
            <w:tcW w:w="2942" w:type="dxa"/>
            <w:shd w:val="clear" w:color="auto" w:fill="C6D9F1" w:themeFill="text2" w:themeFillTint="33"/>
          </w:tcPr>
          <w:p w14:paraId="25B56B0E" w14:textId="185CA664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>
              <w:rPr>
                <w:rFonts w:asciiTheme="majorHAnsi" w:eastAsia="Tahoma" w:hAnsiTheme="majorHAnsi" w:cstheme="majorHAnsi"/>
              </w:rPr>
              <w:t>Գրանցման տարեթիվ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3BD8AE42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09158F6D" w14:textId="77777777" w:rsidTr="00E527F0">
        <w:tc>
          <w:tcPr>
            <w:tcW w:w="2942" w:type="dxa"/>
            <w:shd w:val="clear" w:color="auto" w:fill="C6D9F1" w:themeFill="text2" w:themeFillTint="33"/>
          </w:tcPr>
          <w:p w14:paraId="19A0A2A2" w14:textId="35680359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</w:rPr>
              <w:t>ՀՎՀՀ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428BD274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39B0CCC2" w14:textId="77777777" w:rsidTr="00E527F0">
        <w:tc>
          <w:tcPr>
            <w:tcW w:w="2942" w:type="dxa"/>
            <w:shd w:val="clear" w:color="auto" w:fill="C6D9F1" w:themeFill="text2" w:themeFillTint="33"/>
          </w:tcPr>
          <w:p w14:paraId="6BC81005" w14:textId="72554FEF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</w:rPr>
              <w:t>Պաշտոնատար անձ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751B76FD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7EE8277E" w14:textId="77777777" w:rsidTr="00E527F0">
        <w:tc>
          <w:tcPr>
            <w:tcW w:w="2942" w:type="dxa"/>
            <w:shd w:val="clear" w:color="auto" w:fill="C6D9F1" w:themeFill="text2" w:themeFillTint="33"/>
          </w:tcPr>
          <w:p w14:paraId="4081DAF5" w14:textId="4DE88586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</w:rPr>
              <w:t>Պաշտոն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50B9B1D5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52854D6E" w14:textId="77777777" w:rsidTr="00E527F0">
        <w:tc>
          <w:tcPr>
            <w:tcW w:w="2942" w:type="dxa"/>
            <w:shd w:val="clear" w:color="auto" w:fill="C6D9F1" w:themeFill="text2" w:themeFillTint="33"/>
          </w:tcPr>
          <w:p w14:paraId="14EB8C36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Կոտակտային տվյալներ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2B6EBE3F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Հասցե՝</w:t>
            </w:r>
          </w:p>
        </w:tc>
      </w:tr>
      <w:tr w:rsidR="00E56943" w:rsidRPr="00217734" w14:paraId="4A095650" w14:textId="77777777" w:rsidTr="00E527F0">
        <w:tc>
          <w:tcPr>
            <w:tcW w:w="2942" w:type="dxa"/>
            <w:shd w:val="clear" w:color="auto" w:fill="C6D9F1" w:themeFill="text2" w:themeFillTint="33"/>
          </w:tcPr>
          <w:p w14:paraId="5EF846EE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75C60DB9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Հեռախոսահամար՝</w:t>
            </w:r>
          </w:p>
        </w:tc>
      </w:tr>
      <w:tr w:rsidR="00E56943" w:rsidRPr="00217734" w14:paraId="0D80039E" w14:textId="77777777" w:rsidTr="00E527F0">
        <w:tc>
          <w:tcPr>
            <w:tcW w:w="2942" w:type="dxa"/>
            <w:shd w:val="clear" w:color="auto" w:fill="C6D9F1" w:themeFill="text2" w:themeFillTint="33"/>
          </w:tcPr>
          <w:p w14:paraId="63410850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50E8C951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Էլ․ հասցե՝</w:t>
            </w:r>
          </w:p>
        </w:tc>
      </w:tr>
      <w:tr w:rsidR="00E56943" w:rsidRPr="00217734" w14:paraId="64DC0A94" w14:textId="77777777" w:rsidTr="00E527F0">
        <w:tc>
          <w:tcPr>
            <w:tcW w:w="2942" w:type="dxa"/>
          </w:tcPr>
          <w:p w14:paraId="03177A0D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 w:rsidRPr="00217734">
              <w:rPr>
                <w:rFonts w:asciiTheme="majorHAnsi" w:eastAsia="Tahoma" w:hAnsiTheme="majorHAnsi" w:cstheme="majorHAnsi"/>
                <w:bCs/>
              </w:rPr>
              <w:t>Ամսաթիվ.</w:t>
            </w:r>
          </w:p>
        </w:tc>
        <w:tc>
          <w:tcPr>
            <w:tcW w:w="5688" w:type="dxa"/>
            <w:gridSpan w:val="3"/>
          </w:tcPr>
          <w:p w14:paraId="36B1FA4C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4265001A" w14:textId="77777777" w:rsidTr="0004013B">
        <w:tc>
          <w:tcPr>
            <w:tcW w:w="8630" w:type="dxa"/>
            <w:gridSpan w:val="4"/>
            <w:shd w:val="clear" w:color="auto" w:fill="D3DB38"/>
          </w:tcPr>
          <w:p w14:paraId="688EBFDB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/>
                <w:lang w:val="hy-AM"/>
              </w:rPr>
              <w:t>Ծրագրի վերաբերյալ տեղեկատվություն</w:t>
            </w:r>
          </w:p>
          <w:p w14:paraId="47632A92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/>
                <w:lang w:val="hy-AM"/>
              </w:rPr>
            </w:pPr>
          </w:p>
        </w:tc>
      </w:tr>
      <w:tr w:rsidR="00E56943" w:rsidRPr="00217734" w14:paraId="38297642" w14:textId="77777777" w:rsidTr="00EE0C4E">
        <w:tc>
          <w:tcPr>
            <w:tcW w:w="8630" w:type="dxa"/>
            <w:gridSpan w:val="4"/>
          </w:tcPr>
          <w:p w14:paraId="2A64ECD9" w14:textId="06A3A02A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 w:rsidRPr="00E56943">
              <w:rPr>
                <w:rFonts w:asciiTheme="majorHAnsi" w:eastAsia="Tahoma" w:hAnsiTheme="majorHAnsi" w:cstheme="majorHAnsi"/>
                <w:bCs/>
              </w:rPr>
              <w:t>Ծրագրի անվանումը</w:t>
            </w:r>
            <w:r w:rsidR="003D2505">
              <w:rPr>
                <w:rFonts w:asciiTheme="majorHAnsi" w:eastAsia="Tahoma" w:hAnsiTheme="majorHAnsi" w:cstheme="majorHAnsi"/>
                <w:bCs/>
              </w:rPr>
              <w:t xml:space="preserve"> (</w:t>
            </w:r>
            <w:r w:rsidR="003D2505">
              <w:rPr>
                <w:rFonts w:asciiTheme="majorHAnsi" w:eastAsia="Tahoma" w:hAnsiTheme="majorHAnsi" w:cstheme="majorHAnsi"/>
                <w:bCs/>
                <w:lang w:val="hy-AM"/>
              </w:rPr>
              <w:t>Նշել հակիրճ և բովանդակային անվանում</w:t>
            </w:r>
            <w:r w:rsidR="003D2505">
              <w:rPr>
                <w:rFonts w:asciiTheme="majorHAnsi" w:eastAsia="Tahoma" w:hAnsiTheme="majorHAnsi" w:cstheme="majorHAnsi"/>
                <w:bCs/>
              </w:rPr>
              <w:t>)</w:t>
            </w:r>
          </w:p>
          <w:p w14:paraId="0A56DA51" w14:textId="4102127E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4DA31FCF" w14:textId="77777777" w:rsidR="00E56943" w:rsidRP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0EFA6CB8" w14:textId="77777777" w:rsidR="00E56943" w:rsidRPr="00E56943" w:rsidRDefault="00E56943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6BA2FDA6" w14:textId="77777777" w:rsidTr="00EE0C4E">
        <w:tc>
          <w:tcPr>
            <w:tcW w:w="8630" w:type="dxa"/>
            <w:gridSpan w:val="4"/>
          </w:tcPr>
          <w:p w14:paraId="73765A3D" w14:textId="4A56BF43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Ծ</w:t>
            </w:r>
            <w:r w:rsidRPr="00E56943">
              <w:rPr>
                <w:rFonts w:asciiTheme="majorHAnsi" w:eastAsia="Tahoma" w:hAnsiTheme="majorHAnsi" w:cstheme="majorHAnsi"/>
                <w:bCs/>
                <w:lang w:val="hy-AM"/>
              </w:rPr>
              <w:t>րագրի տ</w:t>
            </w:r>
            <w:r w:rsidR="00800EDB">
              <w:rPr>
                <w:rFonts w:asciiTheme="majorHAnsi" w:eastAsia="Tahoma" w:hAnsiTheme="majorHAnsi" w:cstheme="majorHAnsi"/>
                <w:bCs/>
                <w:lang w:val="hy-AM"/>
              </w:rPr>
              <w:t>և</w:t>
            </w:r>
            <w:r w:rsidRPr="00E56943">
              <w:rPr>
                <w:rFonts w:asciiTheme="majorHAnsi" w:eastAsia="Tahoma" w:hAnsiTheme="majorHAnsi" w:cstheme="majorHAnsi"/>
                <w:bCs/>
                <w:lang w:val="hy-AM"/>
              </w:rPr>
              <w:t>ողություն</w:t>
            </w: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ը</w:t>
            </w:r>
            <w:r>
              <w:rPr>
                <w:rFonts w:asciiTheme="majorHAnsi" w:eastAsia="Tahoma" w:hAnsiTheme="majorHAnsi" w:cstheme="majorHAnsi"/>
                <w:bCs/>
              </w:rPr>
              <w:t xml:space="preserve"> _______________ ամիս</w:t>
            </w:r>
          </w:p>
          <w:p w14:paraId="01FD4093" w14:textId="15F31C3F" w:rsidR="00E56943" w:rsidRP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55316C00" w14:textId="77777777" w:rsidTr="00EE0C4E">
        <w:tc>
          <w:tcPr>
            <w:tcW w:w="8630" w:type="dxa"/>
            <w:gridSpan w:val="4"/>
          </w:tcPr>
          <w:p w14:paraId="6AB8ADDC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Իրականացման վայր.</w:t>
            </w:r>
          </w:p>
          <w:p w14:paraId="270C1716" w14:textId="1E65555C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Մարզ. ________________________</w:t>
            </w:r>
          </w:p>
          <w:p w14:paraId="564FF9DD" w14:textId="688B4195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Համայնք(ներ). _________________</w:t>
            </w:r>
          </w:p>
        </w:tc>
      </w:tr>
      <w:tr w:rsidR="00E56943" w:rsidRPr="00217734" w14:paraId="7A5E2A09" w14:textId="77777777" w:rsidTr="00E527F0">
        <w:trPr>
          <w:trHeight w:val="75"/>
        </w:trPr>
        <w:tc>
          <w:tcPr>
            <w:tcW w:w="2942" w:type="dxa"/>
            <w:vMerge w:val="restart"/>
          </w:tcPr>
          <w:p w14:paraId="203EFEBF" w14:textId="66748EA3" w:rsidR="00E56943" w:rsidRPr="00E56943" w:rsidRDefault="00E56943" w:rsidP="00E56943">
            <w:pPr>
              <w:rPr>
                <w:rFonts w:asciiTheme="majorHAnsi" w:eastAsia="Tahoma" w:hAnsiTheme="majorHAnsi" w:cstheme="majorHAnsi"/>
                <w:bCs/>
              </w:rPr>
            </w:pPr>
            <w:r w:rsidRPr="00E56943">
              <w:rPr>
                <w:rFonts w:asciiTheme="majorHAnsi" w:eastAsia="Tahoma" w:hAnsiTheme="majorHAnsi" w:cstheme="majorHAnsi"/>
                <w:bCs/>
                <w:lang w:val="hy-AM"/>
              </w:rPr>
              <w:t>Ծրագրի բյուջե.</w:t>
            </w:r>
            <w:r>
              <w:rPr>
                <w:rFonts w:asciiTheme="majorHAnsi" w:eastAsia="Tahoma" w:hAnsiTheme="majorHAnsi" w:cstheme="majorHAnsi"/>
                <w:bCs/>
              </w:rPr>
              <w:t xml:space="preserve"> ՀՀ դրամ</w:t>
            </w:r>
          </w:p>
          <w:p w14:paraId="36A2294D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1558" w:type="dxa"/>
          </w:tcPr>
          <w:p w14:paraId="332AB0D1" w14:textId="5AF452C5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Ընդհանուր բյուջե</w:t>
            </w:r>
          </w:p>
        </w:tc>
        <w:tc>
          <w:tcPr>
            <w:tcW w:w="2065" w:type="dxa"/>
          </w:tcPr>
          <w:p w14:paraId="06172FB7" w14:textId="725B3D4F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Ենթադրամաշնորհ Հայկական Կարիտասից</w:t>
            </w:r>
          </w:p>
        </w:tc>
        <w:tc>
          <w:tcPr>
            <w:tcW w:w="2065" w:type="dxa"/>
          </w:tcPr>
          <w:p w14:paraId="3948E59C" w14:textId="08EE946E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Սեփական ներդրում</w:t>
            </w:r>
          </w:p>
        </w:tc>
      </w:tr>
      <w:tr w:rsidR="00E56943" w:rsidRPr="00217734" w14:paraId="490294FD" w14:textId="77777777" w:rsidTr="00E527F0">
        <w:trPr>
          <w:trHeight w:val="75"/>
        </w:trPr>
        <w:tc>
          <w:tcPr>
            <w:tcW w:w="2942" w:type="dxa"/>
            <w:vMerge/>
          </w:tcPr>
          <w:p w14:paraId="7F3E6D04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1558" w:type="dxa"/>
          </w:tcPr>
          <w:p w14:paraId="18E93162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2065" w:type="dxa"/>
          </w:tcPr>
          <w:p w14:paraId="45184B0D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2065" w:type="dxa"/>
          </w:tcPr>
          <w:p w14:paraId="50041261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292C25AC" w14:textId="77777777" w:rsidTr="001E035E">
        <w:trPr>
          <w:trHeight w:val="75"/>
        </w:trPr>
        <w:tc>
          <w:tcPr>
            <w:tcW w:w="8630" w:type="dxa"/>
            <w:gridSpan w:val="4"/>
          </w:tcPr>
          <w:p w14:paraId="7BF6F0F9" w14:textId="7091604F" w:rsidR="00E527F0" w:rsidRDefault="00747DB1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  <w:lang w:val="hy-AM"/>
              </w:rPr>
              <w:t>Դրամաշնորհային ծ</w:t>
            </w:r>
            <w:r w:rsidR="00E527F0">
              <w:rPr>
                <w:rFonts w:asciiTheme="majorHAnsi" w:eastAsia="Tahoma" w:hAnsiTheme="majorHAnsi" w:cstheme="majorHAnsi"/>
                <w:bCs/>
              </w:rPr>
              <w:t xml:space="preserve">րագրերի իրականացման փորձ. </w:t>
            </w:r>
          </w:p>
          <w:p w14:paraId="76413BC5" w14:textId="347B04B3" w:rsidR="00E527F0" w:rsidRDefault="003A4DEE" w:rsidP="003A4DEE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>
              <w:rPr>
                <w:rFonts w:asciiTheme="majorHAnsi" w:eastAsia="Tahoma" w:hAnsiTheme="majorHAnsi" w:cstheme="majorHAnsi"/>
                <w:bCs/>
                <w:lang w:val="hy-AM"/>
              </w:rPr>
              <w:t>Նշել վ</w:t>
            </w:r>
            <w:r w:rsidR="00E527F0" w:rsidRPr="00217734">
              <w:rPr>
                <w:rFonts w:asciiTheme="majorHAnsi" w:eastAsia="Tahoma" w:hAnsiTheme="majorHAnsi" w:cstheme="majorHAnsi"/>
                <w:bCs/>
              </w:rPr>
              <w:t xml:space="preserve">երջին </w:t>
            </w:r>
            <w:r w:rsidR="00E527F0" w:rsidRPr="00217734">
              <w:rPr>
                <w:rFonts w:asciiTheme="majorHAnsi" w:eastAsia="Tahoma" w:hAnsiTheme="majorHAnsi" w:cstheme="majorHAnsi"/>
                <w:bCs/>
                <w:lang w:val="hy-AM"/>
              </w:rPr>
              <w:t>երկու</w:t>
            </w:r>
            <w:r w:rsidR="00E527F0" w:rsidRPr="00217734">
              <w:rPr>
                <w:rFonts w:asciiTheme="majorHAnsi" w:eastAsia="Tahoma" w:hAnsiTheme="majorHAnsi" w:cstheme="majorHAnsi"/>
                <w:bCs/>
              </w:rPr>
              <w:t xml:space="preserve"> ծրագրերը, որոնք իրականացվել են</w:t>
            </w:r>
            <w:r w:rsidR="00E527F0" w:rsidRPr="00217734">
              <w:rPr>
                <w:rFonts w:asciiTheme="majorHAnsi" w:eastAsia="Tahoma" w:hAnsiTheme="majorHAnsi" w:cstheme="majorHAnsi"/>
                <w:bCs/>
                <w:lang w:val="hy-AM"/>
              </w:rPr>
              <w:t>՝</w:t>
            </w:r>
            <w:r w:rsidR="00E527F0" w:rsidRPr="00217734">
              <w:rPr>
                <w:rFonts w:asciiTheme="majorHAnsi" w:eastAsia="Tahoma" w:hAnsiTheme="majorHAnsi" w:cstheme="majorHAnsi"/>
                <w:bCs/>
              </w:rPr>
              <w:t xml:space="preserve"> ծրագրի անվանում, տարեթիվ, ֆինանսական աղբյուր, տեղեկատվական որ</w:t>
            </w:r>
            <w:r w:rsidR="00E527F0" w:rsidRPr="00217734">
              <w:rPr>
                <w:rFonts w:asciiTheme="majorHAnsi" w:eastAsia="Tahoma" w:hAnsiTheme="majorHAnsi" w:cstheme="majorHAnsi"/>
                <w:bCs/>
                <w:lang w:val="hy-AM"/>
              </w:rPr>
              <w:t>եւ</w:t>
            </w:r>
            <w:r w:rsidR="00E527F0" w:rsidRPr="00217734">
              <w:rPr>
                <w:rFonts w:asciiTheme="majorHAnsi" w:eastAsia="Tahoma" w:hAnsiTheme="majorHAnsi" w:cstheme="majorHAnsi"/>
                <w:bCs/>
              </w:rPr>
              <w:t>է հարթակի հղում</w:t>
            </w:r>
            <w:r w:rsidR="00E527F0" w:rsidRPr="00217734">
              <w:rPr>
                <w:rFonts w:asciiTheme="majorHAnsi" w:eastAsia="Tahoma" w:hAnsiTheme="majorHAnsi" w:cstheme="majorHAnsi"/>
                <w:bCs/>
                <w:lang w:val="hy-AM"/>
              </w:rPr>
              <w:t>։</w:t>
            </w:r>
          </w:p>
          <w:p w14:paraId="50C4D3DE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79DEC70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00F0210E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45836D0E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163DE45B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3B182ABB" w14:textId="5DFB8C30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14F70015" w14:textId="77777777" w:rsidTr="001E035E">
        <w:trPr>
          <w:trHeight w:val="75"/>
        </w:trPr>
        <w:tc>
          <w:tcPr>
            <w:tcW w:w="8630" w:type="dxa"/>
            <w:gridSpan w:val="4"/>
          </w:tcPr>
          <w:p w14:paraId="1C310463" w14:textId="7B98F83F" w:rsidR="00E527F0" w:rsidRPr="00F329D8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r w:rsidRPr="00E527F0">
              <w:rPr>
                <w:rFonts w:asciiTheme="majorHAnsi" w:eastAsia="Tahoma" w:hAnsiTheme="majorHAnsi" w:cstheme="majorHAnsi"/>
                <w:bCs/>
                <w:lang w:val="hy-AM"/>
              </w:rPr>
              <w:t>Ձեռնարկատիրական փորձառություն</w:t>
            </w:r>
            <w:r w:rsidR="00F329D8">
              <w:rPr>
                <w:rFonts w:asciiTheme="majorHAnsi" w:eastAsia="Tahoma" w:hAnsiTheme="majorHAnsi" w:cstheme="majorHAnsi"/>
                <w:bCs/>
              </w:rPr>
              <w:t xml:space="preserve"> (</w:t>
            </w:r>
            <w:r w:rsidR="00F329D8">
              <w:rPr>
                <w:rFonts w:asciiTheme="majorHAnsi" w:eastAsia="Tahoma" w:hAnsiTheme="majorHAnsi" w:cstheme="majorHAnsi"/>
                <w:bCs/>
                <w:lang w:val="hy-AM"/>
              </w:rPr>
              <w:t>առկայության դեպքում</w:t>
            </w:r>
            <w:r w:rsidR="00F329D8">
              <w:rPr>
                <w:rFonts w:asciiTheme="majorHAnsi" w:eastAsia="Tahoma" w:hAnsiTheme="majorHAnsi" w:cstheme="majorHAnsi"/>
                <w:bCs/>
              </w:rPr>
              <w:t>)</w:t>
            </w:r>
          </w:p>
          <w:p w14:paraId="76CCBF1D" w14:textId="27CCA3B0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70B05CFE" w14:textId="7777777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5A7FB73A" w14:textId="7777777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097B43CE" w14:textId="7777777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63C2D21C" w14:textId="7777777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246D6CE3" w14:textId="58E4FCCB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27F0" w:rsidRPr="0007383C" w14:paraId="4312F1B3" w14:textId="77777777" w:rsidTr="001E035E">
        <w:trPr>
          <w:trHeight w:val="75"/>
        </w:trPr>
        <w:tc>
          <w:tcPr>
            <w:tcW w:w="8630" w:type="dxa"/>
            <w:gridSpan w:val="4"/>
          </w:tcPr>
          <w:p w14:paraId="765908D7" w14:textId="20BBB4E2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E527F0">
              <w:rPr>
                <w:rFonts w:asciiTheme="majorHAnsi" w:eastAsia="Tahoma" w:hAnsiTheme="majorHAnsi" w:cstheme="majorHAnsi"/>
                <w:bCs/>
                <w:lang w:val="hy-AM"/>
              </w:rPr>
              <w:lastRenderedPageBreak/>
              <w:t>Խնդրի և կարիքի հիմնավորում.</w:t>
            </w:r>
          </w:p>
          <w:p w14:paraId="4F7D0A42" w14:textId="0C9D9F69" w:rsidR="00E527F0" w:rsidRPr="009B431A" w:rsidRDefault="00E527F0" w:rsidP="0042582B">
            <w:pPr>
              <w:jc w:val="both"/>
              <w:rPr>
                <w:rFonts w:asciiTheme="majorHAnsi" w:hAnsiTheme="majorHAnsi" w:cstheme="majorHAnsi"/>
                <w:lang w:val="hy-AM"/>
              </w:rPr>
            </w:pPr>
            <w:r w:rsidRPr="00E527F0">
              <w:rPr>
                <w:rFonts w:asciiTheme="majorHAnsi" w:hAnsiTheme="majorHAnsi" w:cstheme="majorHAnsi"/>
                <w:lang w:val="hy-AM"/>
              </w:rPr>
              <w:t xml:space="preserve">Նկարագրել համայնքում առկա հիմնական սոցիալական, տնտեսական կամ բնապահպանական </w:t>
            </w:r>
            <w:r w:rsidR="0042582B">
              <w:rPr>
                <w:rFonts w:asciiTheme="majorHAnsi" w:hAnsiTheme="majorHAnsi" w:cstheme="majorHAnsi"/>
                <w:lang w:val="hy-AM"/>
              </w:rPr>
              <w:t xml:space="preserve">հիմնական </w:t>
            </w:r>
            <w:r w:rsidRPr="00E527F0">
              <w:rPr>
                <w:rFonts w:asciiTheme="majorHAnsi" w:hAnsiTheme="majorHAnsi" w:cstheme="majorHAnsi"/>
                <w:lang w:val="hy-AM"/>
              </w:rPr>
              <w:t>խնդիր</w:t>
            </w:r>
            <w:r w:rsidR="0042582B">
              <w:rPr>
                <w:rFonts w:asciiTheme="majorHAnsi" w:hAnsiTheme="majorHAnsi" w:cstheme="majorHAnsi"/>
                <w:lang w:val="hy-AM"/>
              </w:rPr>
              <w:t>ները</w:t>
            </w:r>
            <w:r w:rsidRPr="00E527F0">
              <w:rPr>
                <w:rFonts w:asciiTheme="majorHAnsi" w:hAnsiTheme="majorHAnsi" w:cstheme="majorHAnsi"/>
                <w:lang w:val="hy-AM"/>
              </w:rPr>
              <w:t xml:space="preserve">՝ հղում կատարելով տեղական համատեքստին, թիրախ խմբերի կարիքներին և մրցույթի առաջնահերթություններին։ Ներկայացնել, թե ինչու է առաջարկվող </w:t>
            </w:r>
            <w:r w:rsidR="0042582B">
              <w:rPr>
                <w:rFonts w:asciiTheme="majorHAnsi" w:hAnsiTheme="majorHAnsi" w:cstheme="majorHAnsi"/>
                <w:lang w:val="hy-AM"/>
              </w:rPr>
              <w:t>ծրագիրը</w:t>
            </w:r>
            <w:r w:rsidRPr="00E527F0">
              <w:rPr>
                <w:rFonts w:asciiTheme="majorHAnsi" w:hAnsiTheme="majorHAnsi" w:cstheme="majorHAnsi"/>
                <w:lang w:val="hy-AM"/>
              </w:rPr>
              <w:t xml:space="preserve"> արդիական և կարևոր տվյալ համայնքի համար</w:t>
            </w:r>
            <w:r w:rsidR="009B431A" w:rsidRPr="009B431A">
              <w:rPr>
                <w:rFonts w:asciiTheme="majorHAnsi" w:hAnsiTheme="majorHAnsi" w:cstheme="majorHAnsi"/>
                <w:lang w:val="hy-AM"/>
              </w:rPr>
              <w:t>:</w:t>
            </w:r>
          </w:p>
          <w:p w14:paraId="19FC23A0" w14:textId="78EF6AF7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13E78EA1" w14:textId="35576492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74BA03B6" w14:textId="1F2D52AF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28C9B6E7" w14:textId="5D7A7FA7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3F800B4D" w14:textId="77777777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4A3CBC62" w14:textId="1713E554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7151864E" w14:textId="5F9A406A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3BA619DF" w14:textId="6E3B410C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723B5CAC" w14:textId="6A5F214D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5E8D79B0" w14:textId="7777777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627BD122" w14:textId="50B51F42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27F0" w:rsidRPr="00217734" w14:paraId="1FF31F3E" w14:textId="77777777" w:rsidTr="001E035E">
        <w:trPr>
          <w:trHeight w:val="75"/>
        </w:trPr>
        <w:tc>
          <w:tcPr>
            <w:tcW w:w="8630" w:type="dxa"/>
            <w:gridSpan w:val="4"/>
          </w:tcPr>
          <w:p w14:paraId="6836B89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Ծրագրի գաղափարը.</w:t>
            </w:r>
          </w:p>
          <w:p w14:paraId="3061665B" w14:textId="2850BB01" w:rsidR="00E527F0" w:rsidRPr="00E527F0" w:rsidRDefault="009B431A" w:rsidP="00870BDC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 w:rsidRPr="009B431A">
              <w:rPr>
                <w:rFonts w:asciiTheme="majorHAnsi" w:eastAsia="Tahoma" w:hAnsiTheme="majorHAnsi" w:cstheme="majorHAnsi"/>
                <w:bCs/>
              </w:rPr>
              <w:t>Ներկայացնել գաղափարի էությունը</w:t>
            </w:r>
            <w:r>
              <w:rPr>
                <w:rFonts w:asciiTheme="majorHAnsi" w:eastAsia="Tahoma" w:hAnsiTheme="majorHAnsi" w:cstheme="majorHAnsi"/>
                <w:bCs/>
              </w:rPr>
              <w:t xml:space="preserve">. </w:t>
            </w:r>
            <w:r w:rsidRPr="009B431A">
              <w:rPr>
                <w:rFonts w:asciiTheme="majorHAnsi" w:eastAsia="Tahoma" w:hAnsiTheme="majorHAnsi" w:cstheme="majorHAnsi"/>
                <w:bCs/>
              </w:rPr>
              <w:t xml:space="preserve">արդյոք նախատեսվում է սոցիալական տնտեսության նոր միավորի ստեղծում </w:t>
            </w:r>
            <w:r w:rsidR="00421EB7">
              <w:rPr>
                <w:rFonts w:asciiTheme="majorHAnsi" w:eastAsia="Tahoma" w:hAnsiTheme="majorHAnsi" w:cstheme="majorHAnsi"/>
                <w:bCs/>
                <w:lang w:val="hy-AM"/>
              </w:rPr>
              <w:t>թե</w:t>
            </w:r>
            <w:r w:rsidRPr="009B431A">
              <w:rPr>
                <w:rFonts w:asciiTheme="majorHAnsi" w:eastAsia="Tahoma" w:hAnsiTheme="majorHAnsi" w:cstheme="majorHAnsi"/>
                <w:bCs/>
              </w:rPr>
              <w:t xml:space="preserve"> գործող միավորի հզորացում,</w:t>
            </w:r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r w:rsidRPr="009B431A">
              <w:rPr>
                <w:rFonts w:asciiTheme="majorHAnsi" w:eastAsia="Tahoma" w:hAnsiTheme="majorHAnsi" w:cstheme="majorHAnsi"/>
                <w:bCs/>
              </w:rPr>
              <w:t>հիմնական գործունեությունը և սպասվող փոփոխությունը ներկայիս իրավիճակի համեմատ,</w:t>
            </w:r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r w:rsidRPr="009B431A">
              <w:rPr>
                <w:rFonts w:asciiTheme="majorHAnsi" w:eastAsia="Tahoma" w:hAnsiTheme="majorHAnsi" w:cstheme="majorHAnsi"/>
                <w:bCs/>
              </w:rPr>
              <w:t>սոցիալական նպատակի և տնտեսական գործունեության փոխկապակցվածությունը։</w:t>
            </w:r>
            <w:r w:rsidRPr="009B431A">
              <w:rPr>
                <w:rFonts w:asciiTheme="majorHAnsi" w:eastAsia="Tahoma" w:hAnsiTheme="majorHAnsi" w:cstheme="majorHAnsi"/>
                <w:bCs/>
                <w:lang w:val="hy-AM"/>
              </w:rPr>
              <w:t xml:space="preserve"> </w:t>
            </w:r>
          </w:p>
          <w:p w14:paraId="5E9C06A4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7D33371A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8A20BD9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F43C277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4F8399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2D4017C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69669871" w14:textId="11C522C8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282B5A9A" w14:textId="77777777" w:rsidTr="001E035E">
        <w:trPr>
          <w:trHeight w:val="75"/>
        </w:trPr>
        <w:tc>
          <w:tcPr>
            <w:tcW w:w="8630" w:type="dxa"/>
            <w:gridSpan w:val="4"/>
          </w:tcPr>
          <w:p w14:paraId="56EC1AAB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Ծրագրի նպատակ.</w:t>
            </w:r>
          </w:p>
          <w:p w14:paraId="253DB0D0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2BCE65FD" w14:textId="3AC7FCE5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713A0DED" w14:textId="77777777" w:rsidTr="001E035E">
        <w:trPr>
          <w:trHeight w:val="75"/>
        </w:trPr>
        <w:tc>
          <w:tcPr>
            <w:tcW w:w="8630" w:type="dxa"/>
            <w:gridSpan w:val="4"/>
          </w:tcPr>
          <w:p w14:paraId="2030962E" w14:textId="6CD8C9B2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Ծրագրի խնդիրներ.</w:t>
            </w:r>
          </w:p>
          <w:p w14:paraId="53BE958B" w14:textId="517BD448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68B9F62" w14:textId="056E222F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6D2225A9" w14:textId="520BB443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260F4F86" w14:textId="346A91B6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7764B846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98DD53C" w14:textId="5B35209A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46F2EC3D" w14:textId="77777777" w:rsidTr="001E035E">
        <w:trPr>
          <w:trHeight w:val="75"/>
        </w:trPr>
        <w:tc>
          <w:tcPr>
            <w:tcW w:w="8630" w:type="dxa"/>
            <w:gridSpan w:val="4"/>
          </w:tcPr>
          <w:p w14:paraId="565687F0" w14:textId="7E6721D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E527F0">
              <w:rPr>
                <w:rFonts w:asciiTheme="majorHAnsi" w:eastAsia="Tahoma" w:hAnsiTheme="majorHAnsi" w:cstheme="majorHAnsi"/>
                <w:bCs/>
                <w:lang w:val="hy-AM"/>
              </w:rPr>
              <w:lastRenderedPageBreak/>
              <w:t>Ծրագրի ակնկալվող արդյունքներ.</w:t>
            </w:r>
          </w:p>
          <w:p w14:paraId="2727A9D2" w14:textId="77777777" w:rsidR="00103AF7" w:rsidRPr="00103AF7" w:rsidRDefault="00103AF7" w:rsidP="00103AF7">
            <w:pPr>
              <w:jc w:val="both"/>
              <w:rPr>
                <w:rFonts w:asciiTheme="majorHAnsi" w:eastAsia="Tahoma" w:hAnsiTheme="majorHAnsi" w:cstheme="majorHAnsi"/>
                <w:b/>
                <w:lang w:val="hy-AM"/>
              </w:rPr>
            </w:pPr>
            <w:r w:rsidRPr="00103AF7">
              <w:rPr>
                <w:rFonts w:asciiTheme="majorHAnsi" w:eastAsia="Tahoma" w:hAnsiTheme="majorHAnsi" w:cstheme="majorHAnsi"/>
                <w:lang w:val="hy-AM"/>
              </w:rPr>
              <w:t>Նկարագրել ծրագրի ավարտին սպասվող դրական փոփոխությունները։</w:t>
            </w:r>
          </w:p>
          <w:p w14:paraId="27FCF820" w14:textId="40EC2808" w:rsidR="00E527F0" w:rsidRPr="00217734" w:rsidRDefault="00103AF7" w:rsidP="00AA7D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eastAsia="Tahoma" w:hAnsiTheme="majorHAnsi" w:cstheme="majorHAnsi"/>
                <w:b/>
                <w:lang w:val="hy-AM"/>
              </w:rPr>
            </w:pPr>
            <w:r>
              <w:rPr>
                <w:rFonts w:asciiTheme="majorHAnsi" w:eastAsia="Tahoma" w:hAnsiTheme="majorHAnsi" w:cstheme="majorHAnsi"/>
                <w:lang w:val="hy-AM"/>
              </w:rPr>
              <w:t>Ստեղծվող ախատատեղեր</w:t>
            </w:r>
          </w:p>
          <w:p w14:paraId="2EC7AF87" w14:textId="00DE5417" w:rsidR="00E527F0" w:rsidRPr="00E527F0" w:rsidRDefault="00103AF7" w:rsidP="00AA7D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  <w:lang w:val="hy-AM"/>
              </w:rPr>
              <w:t>Լուծվող սոցիալական խնդիրներ</w:t>
            </w:r>
          </w:p>
          <w:p w14:paraId="3DA5A7F5" w14:textId="36CD8674" w:rsidR="00E527F0" w:rsidRDefault="00103AF7" w:rsidP="00AA7D8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  <w:lang w:val="hy-AM"/>
              </w:rPr>
              <w:t>Բնապահպանական ազդեցություն</w:t>
            </w:r>
          </w:p>
          <w:p w14:paraId="0A70885F" w14:textId="514A56B9" w:rsidR="00E527F0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  <w:p w14:paraId="2BEDD312" w14:textId="5DC7278A" w:rsidR="00E527F0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  <w:p w14:paraId="3C44B658" w14:textId="3314264F" w:rsidR="00E527F0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  <w:p w14:paraId="270E8476" w14:textId="72FC5B96" w:rsidR="00E527F0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  <w:p w14:paraId="56527696" w14:textId="77777777" w:rsidR="00E527F0" w:rsidRPr="00E527F0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  <w:p w14:paraId="227E66C8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2D6D74B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96767DA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4F2B3090" w14:textId="170E4485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3FB6E2DF" w14:textId="77777777" w:rsidTr="001E035E">
        <w:trPr>
          <w:trHeight w:val="75"/>
        </w:trPr>
        <w:tc>
          <w:tcPr>
            <w:tcW w:w="8630" w:type="dxa"/>
            <w:gridSpan w:val="4"/>
          </w:tcPr>
          <w:p w14:paraId="4E67A070" w14:textId="77777777" w:rsidR="00552E6F" w:rsidRDefault="00552E6F" w:rsidP="00552E6F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Ծրագրի գործողություններ.</w:t>
            </w:r>
          </w:p>
          <w:p w14:paraId="7882C3A6" w14:textId="77777777" w:rsidR="00552E6F" w:rsidRPr="00D90416" w:rsidRDefault="00552E6F" w:rsidP="00552E6F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>
              <w:rPr>
                <w:rFonts w:asciiTheme="majorHAnsi" w:eastAsia="Tahoma" w:hAnsiTheme="majorHAnsi" w:cstheme="majorHAnsi"/>
                <w:bCs/>
                <w:lang w:val="hy-AM"/>
              </w:rPr>
              <w:t>Ներկայացնել նախատեսվող հիմնական գործողությունները, միջոցառումները, քայլերը խնդրի լուծման համար։</w:t>
            </w:r>
          </w:p>
          <w:p w14:paraId="55F96473" w14:textId="5B8F78AD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2A156A14" w14:textId="129343F4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36A2B47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36C3B744" w14:textId="0D5A724B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61DF4F68" w14:textId="4EF63068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5ABE7A3" w14:textId="3EE23A99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07EEC605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343711E9" w14:textId="662A6CEF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5F03882C" w14:textId="77777777" w:rsidTr="001E035E">
        <w:trPr>
          <w:trHeight w:val="75"/>
        </w:trPr>
        <w:tc>
          <w:tcPr>
            <w:tcW w:w="8630" w:type="dxa"/>
            <w:gridSpan w:val="4"/>
          </w:tcPr>
          <w:p w14:paraId="01B47F61" w14:textId="713C130D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Թիրախ խումբ.</w:t>
            </w:r>
          </w:p>
          <w:p w14:paraId="28B3D668" w14:textId="6B354BB9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Նկարագրել այն սոցիալական խումբը, ում կարիքներին է ուղղված ծրագիրը</w:t>
            </w:r>
            <w:r w:rsidR="009B431A">
              <w:rPr>
                <w:rFonts w:asciiTheme="majorHAnsi" w:eastAsia="Tahoma" w:hAnsiTheme="majorHAnsi" w:cstheme="majorHAnsi"/>
                <w:bCs/>
              </w:rPr>
              <w:t>:</w:t>
            </w:r>
          </w:p>
          <w:p w14:paraId="76A6E959" w14:textId="7C52DFF5" w:rsidR="009B431A" w:rsidRDefault="009B431A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266B81D" w14:textId="09B1D8A0" w:rsidR="009B431A" w:rsidRDefault="009B431A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06D02C6C" w14:textId="7B44EAD8" w:rsidR="009B431A" w:rsidRDefault="009B431A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DF268D7" w14:textId="77777777" w:rsidR="009B431A" w:rsidRDefault="009B431A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8B4BE0D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7A07B353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7889F186" w14:textId="28EBD2EE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732876" w:rsidRPr="00217734" w14:paraId="2C9553D5" w14:textId="77777777" w:rsidTr="0004013B">
        <w:tc>
          <w:tcPr>
            <w:tcW w:w="8630" w:type="dxa"/>
            <w:gridSpan w:val="4"/>
          </w:tcPr>
          <w:p w14:paraId="56547503" w14:textId="4B09051A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Սոցիալական ազդեցությունը.</w:t>
            </w:r>
          </w:p>
          <w:p w14:paraId="529B7FAC" w14:textId="355A40C3" w:rsidR="00732876" w:rsidRPr="003D5373" w:rsidRDefault="003D5373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  <w:r w:rsidRPr="003D5373">
              <w:rPr>
                <w:rFonts w:asciiTheme="majorHAnsi" w:eastAsia="Tahoma" w:hAnsiTheme="majorHAnsi" w:cstheme="majorHAnsi"/>
                <w:iCs/>
              </w:rPr>
              <w:t>Ներկայացնել, թե ինչ սոցիալական փոփոխություններ և բարելավումներ են ակնկալվում ծրագրի արդյունքում։</w:t>
            </w:r>
          </w:p>
          <w:p w14:paraId="327DD169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1FD78083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2969F37D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60AECA57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</w:tc>
      </w:tr>
      <w:tr w:rsidR="009B431A" w:rsidRPr="00217734" w14:paraId="79C6361A" w14:textId="77777777" w:rsidTr="0004013B">
        <w:tc>
          <w:tcPr>
            <w:tcW w:w="8630" w:type="dxa"/>
            <w:gridSpan w:val="4"/>
          </w:tcPr>
          <w:p w14:paraId="2FF31B66" w14:textId="5B44084B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lastRenderedPageBreak/>
              <w:t>Տնտեսական ազդեցությունը.</w:t>
            </w:r>
          </w:p>
          <w:p w14:paraId="5BFF07A0" w14:textId="1A5AE4D5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lang w:val="hy-AM"/>
              </w:rPr>
              <w:t xml:space="preserve">Նկարարգրել </w:t>
            </w:r>
            <w:r w:rsidR="0094718C" w:rsidRPr="0094718C">
              <w:rPr>
                <w:rFonts w:asciiTheme="majorHAnsi" w:eastAsia="Tahoma" w:hAnsiTheme="majorHAnsi" w:cstheme="majorHAnsi"/>
                <w:lang w:val="hy-AM"/>
              </w:rPr>
              <w:t>ծրագրի ֆինանսական կայունությունը, եկամտաբերության հնարավորությունները և երկարաժամկետ կենսունակությունը։</w:t>
            </w:r>
          </w:p>
          <w:p w14:paraId="34A76301" w14:textId="148DE573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22A8249A" w14:textId="2790E7C9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7D18DA90" w14:textId="3D85D0A1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51A19651" w14:textId="3F10757F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75785B55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5966321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34DF68DA" w14:textId="1C6EE6BB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9B431A" w:rsidRPr="00217734" w14:paraId="2A8085CD" w14:textId="77777777" w:rsidTr="0004013B">
        <w:tc>
          <w:tcPr>
            <w:tcW w:w="8630" w:type="dxa"/>
            <w:gridSpan w:val="4"/>
          </w:tcPr>
          <w:p w14:paraId="032726ED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Բնապահպանական ազդեցություն</w:t>
            </w:r>
          </w:p>
          <w:p w14:paraId="5C6E032A" w14:textId="21C88EE2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Նկարագրել բնապահպանական խնդիրների լուծման կամ չեզոքացման մեթոդաբանությունը:</w:t>
            </w:r>
          </w:p>
          <w:p w14:paraId="261E47CC" w14:textId="72B532D3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C6BC110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28FE06E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7D718C7E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74FE109A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3CE4A451" w14:textId="0827ABFF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732876" w:rsidRPr="00217734" w14:paraId="420A6AC6" w14:textId="77777777" w:rsidTr="0004013B">
        <w:tc>
          <w:tcPr>
            <w:tcW w:w="8630" w:type="dxa"/>
            <w:gridSpan w:val="4"/>
          </w:tcPr>
          <w:p w14:paraId="2507457D" w14:textId="7E88FEF9" w:rsidR="00732876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Նորարարություն</w:t>
            </w:r>
          </w:p>
          <w:p w14:paraId="68AA8892" w14:textId="1887FBBF" w:rsidR="009B431A" w:rsidRDefault="00C92D87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  <w:lang w:val="hy-AM"/>
              </w:rPr>
              <w:t>Նշել, ա</w:t>
            </w:r>
            <w:r w:rsidR="009B431A">
              <w:rPr>
                <w:rFonts w:asciiTheme="majorHAnsi" w:eastAsia="Tahoma" w:hAnsiTheme="majorHAnsi" w:cstheme="majorHAnsi"/>
                <w:iCs/>
              </w:rPr>
              <w:t>րդյոք ծրագիրը առաջարկում է համայնքի համատեքստում նոր լուծումներ, նոր տեխնոլոգիա կամ նոր մոտեցումներ:</w:t>
            </w:r>
          </w:p>
          <w:p w14:paraId="40A353DC" w14:textId="77777777" w:rsidR="009B431A" w:rsidRP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3018F79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0DE9DE3E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FFF965C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6B383D35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679108C5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</w:tc>
      </w:tr>
      <w:tr w:rsidR="00732876" w:rsidRPr="00217734" w14:paraId="0A5AFC92" w14:textId="77777777" w:rsidTr="0004013B">
        <w:tc>
          <w:tcPr>
            <w:tcW w:w="8630" w:type="dxa"/>
            <w:gridSpan w:val="4"/>
          </w:tcPr>
          <w:p w14:paraId="28EECBB9" w14:textId="5E88A861" w:rsidR="00732876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Մարտահրավերներ և ռիսկեր.</w:t>
            </w:r>
          </w:p>
          <w:p w14:paraId="3BB0792A" w14:textId="5F6B5520" w:rsidR="00F35D3E" w:rsidRPr="00F35D3E" w:rsidRDefault="00F35D3E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 w:rsidRPr="00F35D3E">
              <w:rPr>
                <w:rFonts w:asciiTheme="majorHAnsi" w:eastAsia="Tahoma" w:hAnsiTheme="majorHAnsi" w:cstheme="majorHAnsi"/>
                <w:iCs/>
                <w:lang w:val="hy-AM"/>
              </w:rPr>
              <w:t>Ն</w:t>
            </w:r>
            <w:r w:rsidRPr="00F35D3E">
              <w:rPr>
                <w:rFonts w:asciiTheme="majorHAnsi" w:eastAsia="Tahoma" w:hAnsiTheme="majorHAnsi" w:cstheme="majorHAnsi"/>
                <w:iCs/>
              </w:rPr>
              <w:t>երկայացնել հնարավոր ռիսկերը և դրանց կառավարման միջոցառումները։</w:t>
            </w:r>
          </w:p>
          <w:p w14:paraId="6C0A3067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DEFCD99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3AF57A6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08C258D2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22D617C7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</w:tc>
      </w:tr>
      <w:tr w:rsidR="009B431A" w:rsidRPr="00217734" w14:paraId="12BEFF59" w14:textId="77777777" w:rsidTr="0004013B">
        <w:tc>
          <w:tcPr>
            <w:tcW w:w="8630" w:type="dxa"/>
            <w:gridSpan w:val="4"/>
          </w:tcPr>
          <w:p w14:paraId="6365A7C3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lastRenderedPageBreak/>
              <w:t>Ծրագրային թիմ.</w:t>
            </w:r>
          </w:p>
          <w:p w14:paraId="547EE9BB" w14:textId="6742BF2C" w:rsidR="009B431A" w:rsidRPr="00D435C9" w:rsidRDefault="00D435C9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 w:rsidRPr="00D435C9">
              <w:rPr>
                <w:rFonts w:asciiTheme="majorHAnsi" w:eastAsia="Tahoma" w:hAnsiTheme="majorHAnsi" w:cstheme="majorHAnsi"/>
                <w:iCs/>
              </w:rPr>
              <w:t>Նշել ծրագրի իրականացման համար պատասխանատու անձանց</w:t>
            </w:r>
            <w:r w:rsidRPr="00D435C9">
              <w:rPr>
                <w:rFonts w:asciiTheme="majorHAnsi" w:eastAsia="Tahoma" w:hAnsiTheme="majorHAnsi" w:cstheme="majorHAnsi"/>
                <w:iCs/>
              </w:rPr>
              <w:t>:</w:t>
            </w:r>
          </w:p>
          <w:p w14:paraId="6C14E299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EEDDB11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49BDD5C7" w14:textId="7845F5A6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7D22E3" w:rsidRPr="00217734" w14:paraId="126E7525" w14:textId="77777777" w:rsidTr="0004013B">
        <w:tc>
          <w:tcPr>
            <w:tcW w:w="8630" w:type="dxa"/>
            <w:gridSpan w:val="4"/>
          </w:tcPr>
          <w:p w14:paraId="793E8816" w14:textId="46DC3787" w:rsidR="007D22E3" w:rsidRDefault="009B02B9" w:rsidP="00732876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  <w:r>
              <w:rPr>
                <w:rFonts w:asciiTheme="majorHAnsi" w:eastAsia="Tahoma" w:hAnsiTheme="majorHAnsi" w:cstheme="majorHAnsi"/>
                <w:iCs/>
                <w:lang w:val="hy-AM"/>
              </w:rPr>
              <w:t>Մասնակցային կառավարում</w:t>
            </w:r>
          </w:p>
          <w:p w14:paraId="3080ABA3" w14:textId="0462642F" w:rsidR="007D22E3" w:rsidRPr="00DB0338" w:rsidRDefault="00DB0338" w:rsidP="00732876">
            <w:pPr>
              <w:jc w:val="both"/>
              <w:rPr>
                <w:rFonts w:ascii="Calibri" w:eastAsia="Tahoma" w:hAnsi="Calibri" w:cs="Calibri"/>
                <w:iCs/>
                <w:lang w:val="hy-AM"/>
              </w:rPr>
            </w:pPr>
            <w:r w:rsidRPr="00DB0338">
              <w:rPr>
                <w:rFonts w:ascii="Calibri" w:hAnsi="Calibri" w:cs="Calibri"/>
              </w:rPr>
              <w:t>Ինչպե՞ս է կազմակերպվելու ՍՏ գործունեության կառավարումը՝ առանձնահատուկ ուշադրություն դարձնելով ծրագրի մասնակիցների մասնակցությանը կառավարման և որոշումների ընդունման գործընթաց</w:t>
            </w:r>
            <w:r>
              <w:rPr>
                <w:rFonts w:ascii="Calibri" w:hAnsi="Calibri" w:cs="Calibri"/>
                <w:lang w:val="hy-AM"/>
              </w:rPr>
              <w:t>ին։</w:t>
            </w:r>
          </w:p>
          <w:p w14:paraId="245E2751" w14:textId="77777777" w:rsidR="007D22E3" w:rsidRDefault="007D22E3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07C60E1" w14:textId="77777777" w:rsidR="007D22E3" w:rsidRDefault="007D22E3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743A1A7" w14:textId="77777777" w:rsidR="007D22E3" w:rsidRDefault="007D22E3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014B23D" w14:textId="77777777" w:rsidR="007D22E3" w:rsidRDefault="007D22E3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99BEE5E" w14:textId="77777777" w:rsidR="007D22E3" w:rsidRDefault="007D22E3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7E656206" w14:textId="45069C03" w:rsidR="007D22E3" w:rsidRDefault="007D22E3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9B431A" w:rsidRPr="00217734" w14:paraId="61C9AB97" w14:textId="77777777" w:rsidTr="0004013B">
        <w:tc>
          <w:tcPr>
            <w:tcW w:w="8630" w:type="dxa"/>
            <w:gridSpan w:val="4"/>
          </w:tcPr>
          <w:p w14:paraId="7DD38FC5" w14:textId="0A9C70F1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Կենսունակություն.</w:t>
            </w:r>
          </w:p>
          <w:p w14:paraId="2EA59675" w14:textId="7A58960B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Ինչպե՞ս է ապահովվելու ծրագրի կենսունակությունը ծրագրի ժամկետից հետո:</w:t>
            </w:r>
          </w:p>
          <w:p w14:paraId="3381197C" w14:textId="7ABB7CB1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5AB798E" w14:textId="1E62FBC1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660D34F" w14:textId="5B976061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9594B8B" w14:textId="77777777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C70E339" w14:textId="10C8AE4E" w:rsidR="009B431A" w:rsidRDefault="009B431A" w:rsidP="00732876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BB02C2" w:rsidRPr="00217734" w14:paraId="0A65E2DC" w14:textId="77777777" w:rsidTr="0004013B">
        <w:tc>
          <w:tcPr>
            <w:tcW w:w="8630" w:type="dxa"/>
            <w:gridSpan w:val="4"/>
          </w:tcPr>
          <w:p w14:paraId="576219A8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Իրականացման պլան.</w:t>
            </w:r>
          </w:p>
          <w:p w14:paraId="697F2156" w14:textId="36EE196A" w:rsidR="00BB02C2" w:rsidRPr="00E16111" w:rsidRDefault="00E16111" w:rsidP="00BB02C2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  <w:r>
              <w:rPr>
                <w:rFonts w:asciiTheme="majorHAnsi" w:eastAsia="Tahoma" w:hAnsiTheme="majorHAnsi" w:cstheme="majorHAnsi"/>
                <w:iCs/>
                <w:lang w:val="hy-AM"/>
              </w:rPr>
              <w:t>Ներկայացնել ծրագրի իրականացման փուլերը։</w:t>
            </w:r>
          </w:p>
          <w:p w14:paraId="4D2EE23E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1AAA43FC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10FEDDC3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1C8E32B2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163B9AA0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7A7BC4D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79C15EFC" w14:textId="563387A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BB02C2" w:rsidRPr="00217734" w14:paraId="23295996" w14:textId="77777777" w:rsidTr="0004013B">
        <w:tc>
          <w:tcPr>
            <w:tcW w:w="8630" w:type="dxa"/>
            <w:gridSpan w:val="4"/>
          </w:tcPr>
          <w:p w14:paraId="38B0B751" w14:textId="0F276546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Բյուջե.</w:t>
            </w:r>
          </w:p>
          <w:p w14:paraId="7564ED4B" w14:textId="16398A81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>
              <w:rPr>
                <w:rFonts w:asciiTheme="majorHAnsi" w:eastAsia="Tahoma" w:hAnsiTheme="majorHAnsi" w:cstheme="majorHAnsi"/>
                <w:iCs/>
              </w:rPr>
              <w:t>Ի՞նչ ռեսուրսներ են հարկավոր և ինչ ծախսեր են նախատեսվում:</w:t>
            </w:r>
          </w:p>
          <w:p w14:paraId="2D2BC803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8CE31B8" w14:textId="48EF9716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A83FAEA" w14:textId="243DA745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C46C7BF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F5F58AD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261F210" w14:textId="77777777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D45A073" w14:textId="57D99CD1" w:rsidR="00BB02C2" w:rsidRDefault="00BB02C2" w:rsidP="00BB02C2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</w:tbl>
    <w:p w14:paraId="6EAFE8EA" w14:textId="77777777" w:rsidR="00CF33CD" w:rsidRPr="00217734" w:rsidRDefault="00CF33CD" w:rsidP="00CF33CD">
      <w:pPr>
        <w:shd w:val="clear" w:color="auto" w:fill="FFFFFF" w:themeFill="background1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  <w:lang w:val="hy-AM"/>
        </w:rPr>
      </w:pPr>
    </w:p>
    <w:sectPr w:rsidR="00CF33CD" w:rsidRPr="00217734" w:rsidSect="009F7BD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2ADA" w14:textId="77777777" w:rsidR="006F0DAE" w:rsidRDefault="006F0DAE" w:rsidP="00F4525C">
      <w:pPr>
        <w:spacing w:after="0" w:line="240" w:lineRule="auto"/>
      </w:pPr>
      <w:r>
        <w:separator/>
      </w:r>
    </w:p>
  </w:endnote>
  <w:endnote w:type="continuationSeparator" w:id="0">
    <w:p w14:paraId="055618A9" w14:textId="77777777" w:rsidR="006F0DAE" w:rsidRDefault="006F0DAE" w:rsidP="00F4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C114" w14:textId="4FD358BF" w:rsidR="005C3FE7" w:rsidRDefault="005C3FE7" w:rsidP="005C3FE7">
    <w:pPr>
      <w:pStyle w:val="Footer"/>
      <w:jc w:val="right"/>
    </w:pPr>
    <w:r>
      <w:rPr>
        <w:noProof/>
      </w:rPr>
      <w:drawing>
        <wp:inline distT="0" distB="0" distL="0" distR="0" wp14:anchorId="332AFD50" wp14:editId="0A06024B">
          <wp:extent cx="2485026" cy="699777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786" cy="71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A851B" w14:textId="37CD4F69" w:rsidR="00F211D1" w:rsidRPr="00F211D1" w:rsidRDefault="00F211D1" w:rsidP="00F211D1">
    <w:pPr>
      <w:jc w:val="center"/>
      <w:rPr>
        <w:rFonts w:ascii="Sylfaen" w:hAnsi="Sylfaen" w:cs="Arial"/>
        <w:b/>
        <w:i/>
        <w:color w:val="17365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9989" w14:textId="77777777" w:rsidR="006F0DAE" w:rsidRDefault="006F0DAE" w:rsidP="00F4525C">
      <w:pPr>
        <w:spacing w:after="0" w:line="240" w:lineRule="auto"/>
      </w:pPr>
      <w:r>
        <w:separator/>
      </w:r>
    </w:p>
  </w:footnote>
  <w:footnote w:type="continuationSeparator" w:id="0">
    <w:p w14:paraId="1CBA2F0E" w14:textId="77777777" w:rsidR="006F0DAE" w:rsidRDefault="006F0DAE" w:rsidP="00F4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7C97" w14:textId="5FE3399B" w:rsidR="00F4525C" w:rsidRDefault="00F4525C" w:rsidP="00366FB6">
    <w:r>
      <w:t xml:space="preserve">                                                                                 </w:t>
    </w:r>
    <w:r w:rsidR="005C3FE7">
      <w:rPr>
        <w:noProof/>
      </w:rPr>
      <w:drawing>
        <wp:inline distT="0" distB="0" distL="0" distR="0" wp14:anchorId="2B25E9E5" wp14:editId="66A6C1F3">
          <wp:extent cx="5486400" cy="10331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8C5893"/>
    <w:multiLevelType w:val="hybridMultilevel"/>
    <w:tmpl w:val="95B0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F0F"/>
    <w:rsid w:val="0001515C"/>
    <w:rsid w:val="00026280"/>
    <w:rsid w:val="00034616"/>
    <w:rsid w:val="00053BE0"/>
    <w:rsid w:val="0006063C"/>
    <w:rsid w:val="0006336D"/>
    <w:rsid w:val="0007383C"/>
    <w:rsid w:val="0007539E"/>
    <w:rsid w:val="00082ED3"/>
    <w:rsid w:val="0008514F"/>
    <w:rsid w:val="00093F1B"/>
    <w:rsid w:val="00095F00"/>
    <w:rsid w:val="000C5589"/>
    <w:rsid w:val="000F1083"/>
    <w:rsid w:val="000F29F3"/>
    <w:rsid w:val="000F50BF"/>
    <w:rsid w:val="00100CAF"/>
    <w:rsid w:val="00103AF7"/>
    <w:rsid w:val="001101B6"/>
    <w:rsid w:val="00115432"/>
    <w:rsid w:val="00130E39"/>
    <w:rsid w:val="0014227F"/>
    <w:rsid w:val="00142F0A"/>
    <w:rsid w:val="0015039E"/>
    <w:rsid w:val="0015074B"/>
    <w:rsid w:val="0015191C"/>
    <w:rsid w:val="00155136"/>
    <w:rsid w:val="00175443"/>
    <w:rsid w:val="001812DD"/>
    <w:rsid w:val="00184C66"/>
    <w:rsid w:val="00192A92"/>
    <w:rsid w:val="001A7D9D"/>
    <w:rsid w:val="001B7996"/>
    <w:rsid w:val="001D10D4"/>
    <w:rsid w:val="001F2529"/>
    <w:rsid w:val="001F7EFD"/>
    <w:rsid w:val="00217734"/>
    <w:rsid w:val="002206C7"/>
    <w:rsid w:val="00222C65"/>
    <w:rsid w:val="002355B6"/>
    <w:rsid w:val="0025465D"/>
    <w:rsid w:val="0028576E"/>
    <w:rsid w:val="0029639D"/>
    <w:rsid w:val="002A008C"/>
    <w:rsid w:val="002A01ED"/>
    <w:rsid w:val="002A5127"/>
    <w:rsid w:val="002A7B2B"/>
    <w:rsid w:val="002B4768"/>
    <w:rsid w:val="002B4F57"/>
    <w:rsid w:val="002D1192"/>
    <w:rsid w:val="00301F0E"/>
    <w:rsid w:val="00307540"/>
    <w:rsid w:val="0032439B"/>
    <w:rsid w:val="00326F90"/>
    <w:rsid w:val="00327BF5"/>
    <w:rsid w:val="00333D8F"/>
    <w:rsid w:val="00336B48"/>
    <w:rsid w:val="00337855"/>
    <w:rsid w:val="00347209"/>
    <w:rsid w:val="003515A6"/>
    <w:rsid w:val="00360323"/>
    <w:rsid w:val="00366FB6"/>
    <w:rsid w:val="003677C2"/>
    <w:rsid w:val="003734C4"/>
    <w:rsid w:val="00373E3E"/>
    <w:rsid w:val="003806F0"/>
    <w:rsid w:val="0038569D"/>
    <w:rsid w:val="0038632D"/>
    <w:rsid w:val="00393C05"/>
    <w:rsid w:val="003A4DEE"/>
    <w:rsid w:val="003A4E80"/>
    <w:rsid w:val="003C3045"/>
    <w:rsid w:val="003D2505"/>
    <w:rsid w:val="003D5373"/>
    <w:rsid w:val="003F1092"/>
    <w:rsid w:val="004036A9"/>
    <w:rsid w:val="00405C1C"/>
    <w:rsid w:val="00412611"/>
    <w:rsid w:val="00414CD4"/>
    <w:rsid w:val="00421EB7"/>
    <w:rsid w:val="0042400E"/>
    <w:rsid w:val="0042582B"/>
    <w:rsid w:val="00431B34"/>
    <w:rsid w:val="0043629C"/>
    <w:rsid w:val="004370CD"/>
    <w:rsid w:val="00437C54"/>
    <w:rsid w:val="00440866"/>
    <w:rsid w:val="004418C3"/>
    <w:rsid w:val="0044720E"/>
    <w:rsid w:val="004517F0"/>
    <w:rsid w:val="00457E7F"/>
    <w:rsid w:val="00464A2B"/>
    <w:rsid w:val="004708A7"/>
    <w:rsid w:val="004723F7"/>
    <w:rsid w:val="00474878"/>
    <w:rsid w:val="00474F14"/>
    <w:rsid w:val="0048455A"/>
    <w:rsid w:val="0049097B"/>
    <w:rsid w:val="00491882"/>
    <w:rsid w:val="00495E7D"/>
    <w:rsid w:val="004B48CC"/>
    <w:rsid w:val="004D0EE2"/>
    <w:rsid w:val="004E7E7E"/>
    <w:rsid w:val="004F046A"/>
    <w:rsid w:val="00505DF5"/>
    <w:rsid w:val="0050611E"/>
    <w:rsid w:val="005245F6"/>
    <w:rsid w:val="00543060"/>
    <w:rsid w:val="00552E6F"/>
    <w:rsid w:val="005538DC"/>
    <w:rsid w:val="00577CB9"/>
    <w:rsid w:val="00584E69"/>
    <w:rsid w:val="0058507B"/>
    <w:rsid w:val="005912E0"/>
    <w:rsid w:val="005918E5"/>
    <w:rsid w:val="005A2A53"/>
    <w:rsid w:val="005C3FE7"/>
    <w:rsid w:val="005F37FD"/>
    <w:rsid w:val="005F6C7D"/>
    <w:rsid w:val="00604A85"/>
    <w:rsid w:val="0060616F"/>
    <w:rsid w:val="0061425A"/>
    <w:rsid w:val="006150F1"/>
    <w:rsid w:val="0062111E"/>
    <w:rsid w:val="00634D1F"/>
    <w:rsid w:val="0065670E"/>
    <w:rsid w:val="00662642"/>
    <w:rsid w:val="00696EED"/>
    <w:rsid w:val="006B4CF3"/>
    <w:rsid w:val="006C0947"/>
    <w:rsid w:val="006D3D1A"/>
    <w:rsid w:val="006D4A36"/>
    <w:rsid w:val="006D6303"/>
    <w:rsid w:val="006E4D0D"/>
    <w:rsid w:val="006E58ED"/>
    <w:rsid w:val="006E66A7"/>
    <w:rsid w:val="006F0DAE"/>
    <w:rsid w:val="0072664E"/>
    <w:rsid w:val="00727BAC"/>
    <w:rsid w:val="00732876"/>
    <w:rsid w:val="00741E45"/>
    <w:rsid w:val="007422F1"/>
    <w:rsid w:val="007434DE"/>
    <w:rsid w:val="00747DB1"/>
    <w:rsid w:val="00761588"/>
    <w:rsid w:val="00772DA4"/>
    <w:rsid w:val="00774C53"/>
    <w:rsid w:val="0078317A"/>
    <w:rsid w:val="00786BB2"/>
    <w:rsid w:val="00792BF3"/>
    <w:rsid w:val="007A2E8A"/>
    <w:rsid w:val="007A7314"/>
    <w:rsid w:val="007B25B0"/>
    <w:rsid w:val="007B6904"/>
    <w:rsid w:val="007B70F7"/>
    <w:rsid w:val="007C36E3"/>
    <w:rsid w:val="007D22E3"/>
    <w:rsid w:val="007D4F71"/>
    <w:rsid w:val="007F1B3E"/>
    <w:rsid w:val="007F32FE"/>
    <w:rsid w:val="007F53E4"/>
    <w:rsid w:val="00800EDB"/>
    <w:rsid w:val="00815065"/>
    <w:rsid w:val="008246A9"/>
    <w:rsid w:val="00840E7F"/>
    <w:rsid w:val="00850790"/>
    <w:rsid w:val="008676DD"/>
    <w:rsid w:val="00867DFC"/>
    <w:rsid w:val="00870BDC"/>
    <w:rsid w:val="00881349"/>
    <w:rsid w:val="00881DC2"/>
    <w:rsid w:val="008A2F63"/>
    <w:rsid w:val="008C450F"/>
    <w:rsid w:val="008D2644"/>
    <w:rsid w:val="008D3BD9"/>
    <w:rsid w:val="00900C00"/>
    <w:rsid w:val="00903A51"/>
    <w:rsid w:val="0091429A"/>
    <w:rsid w:val="00926B03"/>
    <w:rsid w:val="00927812"/>
    <w:rsid w:val="00931841"/>
    <w:rsid w:val="009440FD"/>
    <w:rsid w:val="0094718C"/>
    <w:rsid w:val="009525B8"/>
    <w:rsid w:val="00952D8D"/>
    <w:rsid w:val="009560C6"/>
    <w:rsid w:val="00961C9F"/>
    <w:rsid w:val="0096487D"/>
    <w:rsid w:val="00964EB6"/>
    <w:rsid w:val="00972081"/>
    <w:rsid w:val="009858E2"/>
    <w:rsid w:val="009B02B9"/>
    <w:rsid w:val="009B325A"/>
    <w:rsid w:val="009B431A"/>
    <w:rsid w:val="009B4A19"/>
    <w:rsid w:val="009B6FC0"/>
    <w:rsid w:val="009C2E09"/>
    <w:rsid w:val="009C7370"/>
    <w:rsid w:val="009D57E6"/>
    <w:rsid w:val="009E0FB4"/>
    <w:rsid w:val="009E5334"/>
    <w:rsid w:val="009F1F2D"/>
    <w:rsid w:val="009F7BD3"/>
    <w:rsid w:val="00A01073"/>
    <w:rsid w:val="00A12BAC"/>
    <w:rsid w:val="00A12BC6"/>
    <w:rsid w:val="00A152F9"/>
    <w:rsid w:val="00A15938"/>
    <w:rsid w:val="00A15F3B"/>
    <w:rsid w:val="00A263D2"/>
    <w:rsid w:val="00A47D0C"/>
    <w:rsid w:val="00A611AC"/>
    <w:rsid w:val="00A64486"/>
    <w:rsid w:val="00A65CC8"/>
    <w:rsid w:val="00A719B2"/>
    <w:rsid w:val="00A828FC"/>
    <w:rsid w:val="00AA1D8D"/>
    <w:rsid w:val="00AA7D80"/>
    <w:rsid w:val="00AB2DD3"/>
    <w:rsid w:val="00AC2B93"/>
    <w:rsid w:val="00AC77A8"/>
    <w:rsid w:val="00AD0A30"/>
    <w:rsid w:val="00AD49AB"/>
    <w:rsid w:val="00AE3B63"/>
    <w:rsid w:val="00AF7A17"/>
    <w:rsid w:val="00B20A58"/>
    <w:rsid w:val="00B26A38"/>
    <w:rsid w:val="00B27C2C"/>
    <w:rsid w:val="00B47730"/>
    <w:rsid w:val="00B54F86"/>
    <w:rsid w:val="00B565AC"/>
    <w:rsid w:val="00B56AB4"/>
    <w:rsid w:val="00B65D9C"/>
    <w:rsid w:val="00B73722"/>
    <w:rsid w:val="00B932AF"/>
    <w:rsid w:val="00BA0EC8"/>
    <w:rsid w:val="00BA4435"/>
    <w:rsid w:val="00BB02C2"/>
    <w:rsid w:val="00BC3B5D"/>
    <w:rsid w:val="00BC4D8A"/>
    <w:rsid w:val="00BC5590"/>
    <w:rsid w:val="00BD0863"/>
    <w:rsid w:val="00BE1FD5"/>
    <w:rsid w:val="00BE3540"/>
    <w:rsid w:val="00BF512E"/>
    <w:rsid w:val="00C02912"/>
    <w:rsid w:val="00C05ADE"/>
    <w:rsid w:val="00C06A9A"/>
    <w:rsid w:val="00C11851"/>
    <w:rsid w:val="00C155D6"/>
    <w:rsid w:val="00C25783"/>
    <w:rsid w:val="00C42564"/>
    <w:rsid w:val="00C45554"/>
    <w:rsid w:val="00C46E76"/>
    <w:rsid w:val="00C57DEF"/>
    <w:rsid w:val="00C66652"/>
    <w:rsid w:val="00C80F6D"/>
    <w:rsid w:val="00C909B0"/>
    <w:rsid w:val="00C90EAC"/>
    <w:rsid w:val="00C92D87"/>
    <w:rsid w:val="00C95104"/>
    <w:rsid w:val="00CA0EEB"/>
    <w:rsid w:val="00CA18A1"/>
    <w:rsid w:val="00CB0664"/>
    <w:rsid w:val="00CB6A62"/>
    <w:rsid w:val="00CC0422"/>
    <w:rsid w:val="00CD60D8"/>
    <w:rsid w:val="00CD62BB"/>
    <w:rsid w:val="00CF33CD"/>
    <w:rsid w:val="00D01BAB"/>
    <w:rsid w:val="00D0592A"/>
    <w:rsid w:val="00D06870"/>
    <w:rsid w:val="00D218C1"/>
    <w:rsid w:val="00D2506E"/>
    <w:rsid w:val="00D26087"/>
    <w:rsid w:val="00D3106A"/>
    <w:rsid w:val="00D35421"/>
    <w:rsid w:val="00D434AE"/>
    <w:rsid w:val="00D435C9"/>
    <w:rsid w:val="00D436B7"/>
    <w:rsid w:val="00D43AE2"/>
    <w:rsid w:val="00D50321"/>
    <w:rsid w:val="00D54A3C"/>
    <w:rsid w:val="00D54D13"/>
    <w:rsid w:val="00D60CDB"/>
    <w:rsid w:val="00D61A21"/>
    <w:rsid w:val="00D71F9B"/>
    <w:rsid w:val="00D77128"/>
    <w:rsid w:val="00D83753"/>
    <w:rsid w:val="00D91996"/>
    <w:rsid w:val="00D92CEE"/>
    <w:rsid w:val="00DA1814"/>
    <w:rsid w:val="00DA6DB8"/>
    <w:rsid w:val="00DB0338"/>
    <w:rsid w:val="00DC334E"/>
    <w:rsid w:val="00DC3456"/>
    <w:rsid w:val="00DD2CB9"/>
    <w:rsid w:val="00DD3881"/>
    <w:rsid w:val="00DE0547"/>
    <w:rsid w:val="00DE0FE7"/>
    <w:rsid w:val="00DE1FF2"/>
    <w:rsid w:val="00E062B0"/>
    <w:rsid w:val="00E0769E"/>
    <w:rsid w:val="00E1220A"/>
    <w:rsid w:val="00E13CCC"/>
    <w:rsid w:val="00E16111"/>
    <w:rsid w:val="00E166B3"/>
    <w:rsid w:val="00E24829"/>
    <w:rsid w:val="00E41CA9"/>
    <w:rsid w:val="00E43D5D"/>
    <w:rsid w:val="00E527F0"/>
    <w:rsid w:val="00E56943"/>
    <w:rsid w:val="00E673C3"/>
    <w:rsid w:val="00E709B7"/>
    <w:rsid w:val="00E91D2B"/>
    <w:rsid w:val="00E944A4"/>
    <w:rsid w:val="00EB40D2"/>
    <w:rsid w:val="00EC2E51"/>
    <w:rsid w:val="00EC708D"/>
    <w:rsid w:val="00ED52A5"/>
    <w:rsid w:val="00ED74A7"/>
    <w:rsid w:val="00EE796E"/>
    <w:rsid w:val="00EF045A"/>
    <w:rsid w:val="00F03B2F"/>
    <w:rsid w:val="00F211D1"/>
    <w:rsid w:val="00F23D93"/>
    <w:rsid w:val="00F329D8"/>
    <w:rsid w:val="00F33057"/>
    <w:rsid w:val="00F35D3E"/>
    <w:rsid w:val="00F37917"/>
    <w:rsid w:val="00F40A69"/>
    <w:rsid w:val="00F4525C"/>
    <w:rsid w:val="00F709AC"/>
    <w:rsid w:val="00F71EC1"/>
    <w:rsid w:val="00F851E8"/>
    <w:rsid w:val="00F93B0B"/>
    <w:rsid w:val="00FB2A56"/>
    <w:rsid w:val="00FC5FB1"/>
    <w:rsid w:val="00FC693F"/>
    <w:rsid w:val="00FD0629"/>
    <w:rsid w:val="00FD08DD"/>
    <w:rsid w:val="00FD2F9B"/>
    <w:rsid w:val="00FD6EEB"/>
    <w:rsid w:val="00FE13B5"/>
    <w:rsid w:val="00FE6C41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93127"/>
  <w14:defaultImageDpi w14:val="330"/>
  <w15:docId w15:val="{986754AE-6E35-4183-AF59-ECC3296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8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1D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1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D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DC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81DC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C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F6895-25B8-46FB-B0D4-F9219CCD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Liana</cp:lastModifiedBy>
  <cp:revision>49</cp:revision>
  <cp:lastPrinted>2026-01-13T11:01:00Z</cp:lastPrinted>
  <dcterms:created xsi:type="dcterms:W3CDTF">2026-02-04T11:04:00Z</dcterms:created>
  <dcterms:modified xsi:type="dcterms:W3CDTF">2026-02-24T10:35:00Z</dcterms:modified>
  <cp:category/>
</cp:coreProperties>
</file>