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C140" w14:textId="3020F558" w:rsidR="00322F54" w:rsidRPr="00CD1E47" w:rsidRDefault="00AC4D4B">
      <w:pPr>
        <w:pStyle w:val="Heading1"/>
        <w:rPr>
          <w:rFonts w:ascii="Sylfaen" w:hAnsi="Sylfaen"/>
          <w:color w:val="auto"/>
        </w:rPr>
      </w:pPr>
      <w:r w:rsidRPr="00CD1E47">
        <w:rPr>
          <w:rFonts w:ascii="Sylfaen" w:hAnsi="Sylfaen"/>
          <w:color w:val="auto"/>
        </w:rPr>
        <w:t>ԳՆԱՌԱՋԱՐԿԻ ՀԱՅՏԱՐԱՐՈՒԹՅՈՒՆ</w:t>
      </w:r>
    </w:p>
    <w:p w14:paraId="7B70F11B" w14:textId="77777777" w:rsidR="00CD1E47" w:rsidRPr="00CD1E47" w:rsidRDefault="00CD1E47" w:rsidP="00CD1E47">
      <w:pPr>
        <w:rPr>
          <w:rFonts w:ascii="Sylfaen" w:hAnsi="Sylfaen"/>
        </w:rPr>
      </w:pPr>
    </w:p>
    <w:p w14:paraId="51A7C084" w14:textId="4C02D5BA" w:rsidR="00322F54" w:rsidRPr="00CD1E47" w:rsidRDefault="00AC4D4B">
      <w:pPr>
        <w:rPr>
          <w:rFonts w:ascii="Sylfaen" w:hAnsi="Sylfaen"/>
        </w:rPr>
      </w:pPr>
      <w:proofErr w:type="spellStart"/>
      <w:r w:rsidRPr="00CD1E47">
        <w:rPr>
          <w:rFonts w:ascii="Sylfaen" w:hAnsi="Sylfaen"/>
        </w:rPr>
        <w:t>Պատվիրատու</w:t>
      </w:r>
      <w:proofErr w:type="spellEnd"/>
      <w:r w:rsidRPr="00CD1E47">
        <w:rPr>
          <w:rFonts w:ascii="Sylfaen" w:hAnsi="Sylfaen"/>
        </w:rPr>
        <w:t xml:space="preserve">՝ </w:t>
      </w:r>
      <w:r w:rsidR="00CD1E47">
        <w:t>«</w:t>
      </w:r>
      <w:proofErr w:type="spellStart"/>
      <w:r w:rsidR="00CD1E47">
        <w:t>Հայկական</w:t>
      </w:r>
      <w:proofErr w:type="spellEnd"/>
      <w:r w:rsidR="00CD1E47">
        <w:t xml:space="preserve"> </w:t>
      </w:r>
      <w:proofErr w:type="spellStart"/>
      <w:r w:rsidR="00CD1E47">
        <w:t>Կարիտաս</w:t>
      </w:r>
      <w:proofErr w:type="spellEnd"/>
      <w:r w:rsidR="00CD1E47">
        <w:t>»</w:t>
      </w:r>
      <w:r w:rsidR="00CD1E47">
        <w:t xml:space="preserve"> </w:t>
      </w:r>
      <w:r w:rsidR="00B53026" w:rsidRPr="00CD1E47">
        <w:rPr>
          <w:rFonts w:ascii="Sylfaen" w:hAnsi="Sylfaen"/>
        </w:rPr>
        <w:t>Բ</w:t>
      </w:r>
      <w:r w:rsidRPr="00CD1E47">
        <w:rPr>
          <w:rFonts w:ascii="Sylfaen" w:hAnsi="Sylfaen"/>
        </w:rPr>
        <w:t>ՀԿ</w:t>
      </w:r>
    </w:p>
    <w:p w14:paraId="2B9162FE" w14:textId="67F64FC1" w:rsidR="00322F54" w:rsidRPr="00CD1E47" w:rsidRDefault="00AC4D4B">
      <w:pPr>
        <w:rPr>
          <w:rFonts w:ascii="Sylfaen" w:hAnsi="Sylfaen"/>
          <w:b/>
        </w:rPr>
      </w:pPr>
      <w:proofErr w:type="spellStart"/>
      <w:r w:rsidRPr="00CD1E47">
        <w:rPr>
          <w:rFonts w:ascii="Sylfaen" w:hAnsi="Sylfaen"/>
        </w:rPr>
        <w:t>Նպատակ</w:t>
      </w:r>
      <w:proofErr w:type="spellEnd"/>
      <w:r w:rsidRPr="00CD1E47">
        <w:rPr>
          <w:rFonts w:ascii="Sylfaen" w:hAnsi="Sylfaen"/>
        </w:rPr>
        <w:t xml:space="preserve">՝ </w:t>
      </w:r>
      <w:proofErr w:type="spellStart"/>
      <w:r w:rsidRPr="00CD1E47">
        <w:rPr>
          <w:rFonts w:ascii="Sylfaen" w:hAnsi="Sylfaen"/>
          <w:b/>
        </w:rPr>
        <w:t>Հեծանիվներ</w:t>
      </w:r>
      <w:proofErr w:type="spellEnd"/>
      <w:r w:rsidRPr="00CD1E47">
        <w:rPr>
          <w:rFonts w:ascii="Sylfaen" w:hAnsi="Sylfaen"/>
          <w:b/>
        </w:rPr>
        <w:t xml:space="preserve"> և </w:t>
      </w:r>
      <w:proofErr w:type="spellStart"/>
      <w:r w:rsidRPr="00CD1E47">
        <w:rPr>
          <w:rFonts w:ascii="Sylfaen" w:hAnsi="Sylfaen"/>
          <w:b/>
        </w:rPr>
        <w:t>պաշտպանիչ</w:t>
      </w:r>
      <w:proofErr w:type="spellEnd"/>
      <w:r w:rsidRPr="00CD1E47">
        <w:rPr>
          <w:rFonts w:ascii="Sylfaen" w:hAnsi="Sylfaen"/>
          <w:b/>
        </w:rPr>
        <w:t xml:space="preserve"> </w:t>
      </w:r>
      <w:proofErr w:type="spellStart"/>
      <w:r w:rsidRPr="00CD1E47">
        <w:rPr>
          <w:rFonts w:ascii="Sylfaen" w:hAnsi="Sylfaen"/>
          <w:b/>
        </w:rPr>
        <w:t>գլխարկների</w:t>
      </w:r>
      <w:proofErr w:type="spellEnd"/>
      <w:r w:rsidRPr="00CD1E47">
        <w:rPr>
          <w:rFonts w:ascii="Sylfaen" w:hAnsi="Sylfaen"/>
          <w:b/>
        </w:rPr>
        <w:t xml:space="preserve"> </w:t>
      </w:r>
      <w:proofErr w:type="spellStart"/>
      <w:r w:rsidRPr="00CD1E47">
        <w:rPr>
          <w:rFonts w:ascii="Sylfaen" w:hAnsi="Sylfaen"/>
          <w:b/>
        </w:rPr>
        <w:t>ձեռքբերում</w:t>
      </w:r>
      <w:proofErr w:type="spellEnd"/>
      <w:r w:rsidRPr="00CD1E47">
        <w:rPr>
          <w:rFonts w:ascii="Sylfaen" w:hAnsi="Sylfaen"/>
          <w:b/>
        </w:rPr>
        <w:t xml:space="preserve"> </w:t>
      </w:r>
    </w:p>
    <w:p w14:paraId="3208D283" w14:textId="77777777" w:rsidR="00322F54" w:rsidRPr="00CD1E47" w:rsidRDefault="00AC4D4B">
      <w:pPr>
        <w:pStyle w:val="Heading2"/>
        <w:rPr>
          <w:rFonts w:ascii="Sylfaen" w:hAnsi="Sylfaen"/>
          <w:color w:val="auto"/>
        </w:rPr>
      </w:pPr>
      <w:proofErr w:type="spellStart"/>
      <w:r w:rsidRPr="00CD1E47">
        <w:rPr>
          <w:rFonts w:ascii="Sylfaen" w:hAnsi="Sylfaen"/>
          <w:color w:val="auto"/>
        </w:rPr>
        <w:t>Տեխնիկական</w:t>
      </w:r>
      <w:proofErr w:type="spellEnd"/>
      <w:r w:rsidRPr="00CD1E47">
        <w:rPr>
          <w:rFonts w:ascii="Sylfaen" w:hAnsi="Sylfaen"/>
          <w:color w:val="auto"/>
        </w:rPr>
        <w:t xml:space="preserve"> </w:t>
      </w:r>
      <w:proofErr w:type="spellStart"/>
      <w:r w:rsidRPr="00CD1E47">
        <w:rPr>
          <w:rFonts w:ascii="Sylfaen" w:hAnsi="Sylfaen"/>
          <w:color w:val="auto"/>
        </w:rPr>
        <w:t>պահանջներ</w:t>
      </w:r>
      <w:proofErr w:type="spellEnd"/>
    </w:p>
    <w:p w14:paraId="1780BFD0" w14:textId="77777777" w:rsidR="00322F54" w:rsidRPr="00CD1E47" w:rsidRDefault="00AC4D4B">
      <w:pPr>
        <w:pStyle w:val="Heading3"/>
        <w:rPr>
          <w:rFonts w:ascii="Sylfaen" w:hAnsi="Sylfaen"/>
          <w:color w:val="auto"/>
        </w:rPr>
      </w:pPr>
      <w:r w:rsidRPr="00CD1E47">
        <w:rPr>
          <w:rFonts w:ascii="Sylfaen" w:hAnsi="Sylfaen"/>
          <w:color w:val="auto"/>
        </w:rPr>
        <w:t>1. Տղաների հեծանիվներ – 25 հատ</w:t>
      </w:r>
    </w:p>
    <w:p w14:paraId="414B4855" w14:textId="090FB890" w:rsidR="00322F54" w:rsidRPr="00CD1E47" w:rsidRDefault="00AC4D4B">
      <w:pPr>
        <w:rPr>
          <w:rFonts w:ascii="Sylfaen" w:hAnsi="Sylfaen"/>
        </w:rPr>
      </w:pPr>
      <w:r w:rsidRPr="00CD1E47">
        <w:rPr>
          <w:rFonts w:ascii="Sylfaen" w:hAnsi="Sylfaen"/>
        </w:rPr>
        <w:t>- Նպատակային խումբ՝ տղաներ 10-18 տարեկան</w:t>
      </w:r>
      <w:r w:rsidRPr="00CD1E47">
        <w:rPr>
          <w:rFonts w:ascii="Sylfaen" w:hAnsi="Sylfaen"/>
        </w:rPr>
        <w:br/>
        <w:t xml:space="preserve">- </w:t>
      </w:r>
      <w:proofErr w:type="spellStart"/>
      <w:r w:rsidRPr="00CD1E47">
        <w:rPr>
          <w:rFonts w:ascii="Sylfaen" w:hAnsi="Sylfaen"/>
        </w:rPr>
        <w:t>Կատեգորիա</w:t>
      </w:r>
      <w:proofErr w:type="spellEnd"/>
      <w:r w:rsidRPr="00CD1E47">
        <w:rPr>
          <w:rFonts w:ascii="Sylfaen" w:hAnsi="Sylfaen"/>
        </w:rPr>
        <w:t xml:space="preserve">՝ </w:t>
      </w:r>
      <w:proofErr w:type="spellStart"/>
      <w:r w:rsidRPr="00CD1E47">
        <w:rPr>
          <w:rFonts w:ascii="Sylfaen" w:hAnsi="Sylfaen"/>
        </w:rPr>
        <w:t>քաղաքային</w:t>
      </w:r>
      <w:proofErr w:type="spellEnd"/>
      <w:r w:rsidRPr="00CD1E47">
        <w:rPr>
          <w:rFonts w:ascii="Sylfaen" w:hAnsi="Sylfaen"/>
        </w:rPr>
        <w:t>–</w:t>
      </w:r>
      <w:proofErr w:type="spellStart"/>
      <w:r w:rsidRPr="00CD1E47">
        <w:rPr>
          <w:rFonts w:ascii="Sylfaen" w:hAnsi="Sylfaen"/>
        </w:rPr>
        <w:t>սպորտային</w:t>
      </w:r>
      <w:proofErr w:type="spellEnd"/>
      <w:r w:rsidRPr="00CD1E47">
        <w:rPr>
          <w:rFonts w:ascii="Sylfaen" w:hAnsi="Sylfaen"/>
        </w:rPr>
        <w:br/>
        <w:t xml:space="preserve">- </w:t>
      </w:r>
      <w:proofErr w:type="spellStart"/>
      <w:r w:rsidRPr="00CD1E47">
        <w:rPr>
          <w:rFonts w:ascii="Sylfaen" w:hAnsi="Sylfaen"/>
        </w:rPr>
        <w:t>Շրջանակ</w:t>
      </w:r>
      <w:proofErr w:type="spellEnd"/>
      <w:r w:rsidRPr="00CD1E47">
        <w:rPr>
          <w:rFonts w:ascii="Sylfaen" w:hAnsi="Sylfaen"/>
        </w:rPr>
        <w:t xml:space="preserve">՝ </w:t>
      </w:r>
      <w:proofErr w:type="spellStart"/>
      <w:r w:rsidRPr="00CD1E47">
        <w:rPr>
          <w:rFonts w:ascii="Sylfaen" w:hAnsi="Sylfaen"/>
        </w:rPr>
        <w:t>բարձր</w:t>
      </w:r>
      <w:proofErr w:type="spellEnd"/>
      <w:r w:rsidRPr="00CD1E47">
        <w:rPr>
          <w:rFonts w:ascii="Sylfaen" w:hAnsi="Sylfaen"/>
        </w:rPr>
        <w:t xml:space="preserve"> միջին փայտով</w:t>
      </w:r>
      <w:r w:rsidRPr="00CD1E47">
        <w:rPr>
          <w:rFonts w:ascii="Sylfaen" w:hAnsi="Sylfaen"/>
        </w:rPr>
        <w:br/>
        <w:t>- Անիվների չափս՝ 24”-26”</w:t>
      </w:r>
      <w:r w:rsidRPr="00CD1E47">
        <w:rPr>
          <w:rFonts w:ascii="Sylfaen" w:hAnsi="Sylfaen"/>
        </w:rPr>
        <w:br/>
        <w:t>- Առնվազն 18 արագություն (shimano կամ համարժեք)</w:t>
      </w:r>
      <w:r w:rsidRPr="00CD1E47">
        <w:rPr>
          <w:rFonts w:ascii="Sylfaen" w:hAnsi="Sylfaen"/>
        </w:rPr>
        <w:br/>
        <w:t>- Ապահովիչ արգելակային համակարգ՝ առջևի և հետևի (V-brake կամ disk brake)</w:t>
      </w:r>
      <w:r w:rsidRPr="00CD1E47">
        <w:rPr>
          <w:rFonts w:ascii="Sylfaen" w:hAnsi="Sylfaen"/>
        </w:rPr>
        <w:br/>
        <w:t>- Ուժեղ և թեթև ալյումինե կամ պողպատե շրջանակ</w:t>
      </w:r>
      <w:r w:rsidRPr="00CD1E47">
        <w:rPr>
          <w:rFonts w:ascii="Sylfaen" w:hAnsi="Sylfaen"/>
        </w:rPr>
        <w:br/>
        <w:t>- Կարգավորվող նստատեղ և ղեկ</w:t>
      </w:r>
      <w:r w:rsidRPr="00CD1E47">
        <w:rPr>
          <w:rFonts w:ascii="Sylfaen" w:hAnsi="Sylfaen"/>
        </w:rPr>
        <w:br/>
        <w:t>- Երաշխիք՝ առնվազն 1 տարի</w:t>
      </w:r>
    </w:p>
    <w:p w14:paraId="0022C072" w14:textId="77777777" w:rsidR="00322F54" w:rsidRPr="00CD1E47" w:rsidRDefault="00AC4D4B">
      <w:pPr>
        <w:pStyle w:val="Heading3"/>
        <w:rPr>
          <w:rFonts w:ascii="Sylfaen" w:hAnsi="Sylfaen"/>
          <w:color w:val="auto"/>
        </w:rPr>
      </w:pPr>
      <w:r w:rsidRPr="00CD1E47">
        <w:rPr>
          <w:rFonts w:ascii="Sylfaen" w:hAnsi="Sylfaen"/>
          <w:color w:val="auto"/>
        </w:rPr>
        <w:t>2. Աղջիկների հեծանիվներ – 25 հատ</w:t>
      </w:r>
    </w:p>
    <w:p w14:paraId="503D878A" w14:textId="3B281FDD" w:rsidR="00322F54" w:rsidRPr="00CD1E47" w:rsidRDefault="00AC4D4B">
      <w:pPr>
        <w:rPr>
          <w:rFonts w:ascii="Sylfaen" w:hAnsi="Sylfaen"/>
        </w:rPr>
      </w:pPr>
      <w:r w:rsidRPr="00CD1E47">
        <w:rPr>
          <w:rFonts w:ascii="Sylfaen" w:hAnsi="Sylfaen"/>
        </w:rPr>
        <w:t>- Նպատակային խումբ՝ աղջիկներ 10-18 տարեկան</w:t>
      </w:r>
      <w:r w:rsidRPr="00CD1E47">
        <w:rPr>
          <w:rFonts w:ascii="Sylfaen" w:hAnsi="Sylfaen"/>
        </w:rPr>
        <w:br/>
        <w:t xml:space="preserve">- </w:t>
      </w:r>
      <w:proofErr w:type="spellStart"/>
      <w:r w:rsidRPr="00CD1E47">
        <w:rPr>
          <w:rFonts w:ascii="Sylfaen" w:hAnsi="Sylfaen"/>
        </w:rPr>
        <w:t>Կատեգորիա</w:t>
      </w:r>
      <w:proofErr w:type="spellEnd"/>
      <w:r w:rsidRPr="00CD1E47">
        <w:rPr>
          <w:rFonts w:ascii="Sylfaen" w:hAnsi="Sylfaen"/>
        </w:rPr>
        <w:t xml:space="preserve">՝ </w:t>
      </w:r>
      <w:proofErr w:type="spellStart"/>
      <w:r w:rsidRPr="00CD1E47">
        <w:rPr>
          <w:rFonts w:ascii="Sylfaen" w:hAnsi="Sylfaen"/>
        </w:rPr>
        <w:t>քաղաքային</w:t>
      </w:r>
      <w:proofErr w:type="spellEnd"/>
      <w:r w:rsidRPr="00CD1E47">
        <w:rPr>
          <w:rFonts w:ascii="Sylfaen" w:hAnsi="Sylfaen"/>
        </w:rPr>
        <w:t>–</w:t>
      </w:r>
      <w:proofErr w:type="spellStart"/>
      <w:r w:rsidRPr="00CD1E47">
        <w:rPr>
          <w:rFonts w:ascii="Sylfaen" w:hAnsi="Sylfaen"/>
        </w:rPr>
        <w:t>սպորտային</w:t>
      </w:r>
      <w:proofErr w:type="spellEnd"/>
      <w:r w:rsidRPr="00CD1E47">
        <w:rPr>
          <w:rFonts w:ascii="Sylfaen" w:hAnsi="Sylfaen"/>
        </w:rPr>
        <w:br/>
        <w:t xml:space="preserve">- </w:t>
      </w:r>
      <w:proofErr w:type="spellStart"/>
      <w:r w:rsidRPr="00CD1E47">
        <w:rPr>
          <w:rFonts w:ascii="Sylfaen" w:hAnsi="Sylfaen"/>
        </w:rPr>
        <w:t>Շրջանակ</w:t>
      </w:r>
      <w:proofErr w:type="spellEnd"/>
      <w:r w:rsidRPr="00CD1E47">
        <w:rPr>
          <w:rFonts w:ascii="Sylfaen" w:hAnsi="Sylfaen"/>
        </w:rPr>
        <w:t xml:space="preserve">՝ </w:t>
      </w:r>
      <w:proofErr w:type="spellStart"/>
      <w:r w:rsidRPr="00CD1E47">
        <w:rPr>
          <w:rFonts w:ascii="Sylfaen" w:hAnsi="Sylfaen"/>
        </w:rPr>
        <w:t>ցածր</w:t>
      </w:r>
      <w:proofErr w:type="spellEnd"/>
      <w:r w:rsidRPr="00CD1E47">
        <w:rPr>
          <w:rFonts w:ascii="Sylfaen" w:hAnsi="Sylfaen"/>
        </w:rPr>
        <w:t xml:space="preserve"> </w:t>
      </w:r>
      <w:proofErr w:type="spellStart"/>
      <w:r w:rsidRPr="00CD1E47">
        <w:rPr>
          <w:rFonts w:ascii="Sylfaen" w:hAnsi="Sylfaen"/>
        </w:rPr>
        <w:t>կամ</w:t>
      </w:r>
      <w:proofErr w:type="spellEnd"/>
      <w:r w:rsidRPr="00CD1E47">
        <w:rPr>
          <w:rFonts w:ascii="Sylfaen" w:hAnsi="Sylfaen"/>
        </w:rPr>
        <w:t xml:space="preserve"> </w:t>
      </w:r>
      <w:proofErr w:type="spellStart"/>
      <w:r w:rsidRPr="00CD1E47">
        <w:rPr>
          <w:rFonts w:ascii="Sylfaen" w:hAnsi="Sylfaen"/>
        </w:rPr>
        <w:t>թեքված</w:t>
      </w:r>
      <w:proofErr w:type="spellEnd"/>
      <w:r w:rsidRPr="00CD1E47">
        <w:rPr>
          <w:rFonts w:ascii="Sylfaen" w:hAnsi="Sylfaen"/>
        </w:rPr>
        <w:t xml:space="preserve"> </w:t>
      </w:r>
      <w:proofErr w:type="spellStart"/>
      <w:r w:rsidRPr="00CD1E47">
        <w:rPr>
          <w:rFonts w:ascii="Sylfaen" w:hAnsi="Sylfaen"/>
        </w:rPr>
        <w:t>միջին</w:t>
      </w:r>
      <w:proofErr w:type="spellEnd"/>
      <w:r w:rsidRPr="00CD1E47">
        <w:rPr>
          <w:rFonts w:ascii="Sylfaen" w:hAnsi="Sylfaen"/>
        </w:rPr>
        <w:t xml:space="preserve"> փայտով (step-through)</w:t>
      </w:r>
      <w:r w:rsidRPr="00CD1E47">
        <w:rPr>
          <w:rFonts w:ascii="Sylfaen" w:hAnsi="Sylfaen"/>
        </w:rPr>
        <w:br/>
        <w:t>- Անիվների չափս՝ 24”-26”</w:t>
      </w:r>
      <w:r w:rsidRPr="00CD1E47">
        <w:rPr>
          <w:rFonts w:ascii="Sylfaen" w:hAnsi="Sylfaen"/>
        </w:rPr>
        <w:br/>
        <w:t>- Առնվազն 18 արագություն (shimano կամ համարժեք)</w:t>
      </w:r>
      <w:r w:rsidRPr="00CD1E47">
        <w:rPr>
          <w:rFonts w:ascii="Sylfaen" w:hAnsi="Sylfaen"/>
        </w:rPr>
        <w:br/>
        <w:t>- Ապահովիչ արգելակային համակարգ՝ առջևի և հետևի (V-brake կամ disk brake)</w:t>
      </w:r>
      <w:r w:rsidRPr="00CD1E47">
        <w:rPr>
          <w:rFonts w:ascii="Sylfaen" w:hAnsi="Sylfaen"/>
        </w:rPr>
        <w:br/>
        <w:t>- Ուժեղ և թեթև ալյումինե կամ պողպատե շրջանակ</w:t>
      </w:r>
      <w:r w:rsidRPr="00CD1E47">
        <w:rPr>
          <w:rFonts w:ascii="Sylfaen" w:hAnsi="Sylfaen"/>
        </w:rPr>
        <w:br/>
        <w:t>- Կարգավորվող նստատեղ և ղեկ</w:t>
      </w:r>
      <w:r w:rsidRPr="00CD1E47">
        <w:rPr>
          <w:rFonts w:ascii="Sylfaen" w:hAnsi="Sylfaen"/>
        </w:rPr>
        <w:br/>
        <w:t>- Երաշխիք՝ առնվազն 1 տարի</w:t>
      </w:r>
    </w:p>
    <w:p w14:paraId="6385A6D4" w14:textId="77777777" w:rsidR="00322F54" w:rsidRPr="00CD1E47" w:rsidRDefault="00AC4D4B">
      <w:pPr>
        <w:pStyle w:val="Heading3"/>
        <w:rPr>
          <w:rFonts w:ascii="Sylfaen" w:hAnsi="Sylfaen"/>
          <w:color w:val="auto"/>
        </w:rPr>
      </w:pPr>
      <w:r w:rsidRPr="00CD1E47">
        <w:rPr>
          <w:rFonts w:ascii="Sylfaen" w:hAnsi="Sylfaen"/>
          <w:color w:val="auto"/>
        </w:rPr>
        <w:t>3. Պաշտպանիչ գլխարկներ – 50 հատ</w:t>
      </w:r>
    </w:p>
    <w:p w14:paraId="195DF83F" w14:textId="71DF6D04" w:rsidR="00322F54" w:rsidRPr="00CD1E47" w:rsidRDefault="00AC4D4B">
      <w:pPr>
        <w:rPr>
          <w:rFonts w:ascii="Sylfaen" w:hAnsi="Sylfaen"/>
        </w:rPr>
      </w:pPr>
      <w:r w:rsidRPr="00CD1E47">
        <w:rPr>
          <w:rFonts w:ascii="Sylfaen" w:hAnsi="Sylfaen"/>
        </w:rPr>
        <w:t>- Նպատակային խումբ՝ երեխաներ և դեռահասներ (10-18 տարեկան)</w:t>
      </w:r>
      <w:r w:rsidRPr="00CD1E47">
        <w:rPr>
          <w:rFonts w:ascii="Sylfaen" w:hAnsi="Sylfaen"/>
        </w:rPr>
        <w:br/>
        <w:t>- Չափս՝ կարգավորվող (52-58 սմ)</w:t>
      </w:r>
      <w:r w:rsidRPr="00CD1E47">
        <w:rPr>
          <w:rFonts w:ascii="Sylfaen" w:hAnsi="Sylfaen"/>
        </w:rPr>
        <w:br/>
        <w:t xml:space="preserve">- Կարգավորվող </w:t>
      </w:r>
      <w:proofErr w:type="spellStart"/>
      <w:r w:rsidRPr="00CD1E47">
        <w:rPr>
          <w:rFonts w:ascii="Sylfaen" w:hAnsi="Sylfaen"/>
        </w:rPr>
        <w:t>ամրակներ</w:t>
      </w:r>
      <w:proofErr w:type="spellEnd"/>
      <w:r w:rsidRPr="00CD1E47">
        <w:rPr>
          <w:rFonts w:ascii="Sylfaen" w:hAnsi="Sylfaen"/>
        </w:rPr>
        <w:t xml:space="preserve"> և </w:t>
      </w:r>
      <w:proofErr w:type="spellStart"/>
      <w:r w:rsidRPr="00CD1E47">
        <w:rPr>
          <w:rFonts w:ascii="Sylfaen" w:hAnsi="Sylfaen"/>
        </w:rPr>
        <w:t>օդափոխիչ</w:t>
      </w:r>
      <w:proofErr w:type="spellEnd"/>
      <w:r w:rsidRPr="00CD1E47">
        <w:rPr>
          <w:rFonts w:ascii="Sylfaen" w:hAnsi="Sylfaen"/>
        </w:rPr>
        <w:t xml:space="preserve"> </w:t>
      </w:r>
      <w:proofErr w:type="spellStart"/>
      <w:r w:rsidRPr="00CD1E47">
        <w:rPr>
          <w:rFonts w:ascii="Sylfaen" w:hAnsi="Sylfaen"/>
        </w:rPr>
        <w:t>անցքեր</w:t>
      </w:r>
      <w:proofErr w:type="spellEnd"/>
      <w:r w:rsidRPr="00CD1E47">
        <w:rPr>
          <w:rFonts w:ascii="Sylfaen" w:hAnsi="Sylfaen"/>
        </w:rPr>
        <w:br/>
        <w:t xml:space="preserve">- </w:t>
      </w:r>
      <w:proofErr w:type="spellStart"/>
      <w:r w:rsidRPr="00CD1E47">
        <w:rPr>
          <w:rFonts w:ascii="Sylfaen" w:hAnsi="Sylfaen"/>
        </w:rPr>
        <w:t>Գույներ</w:t>
      </w:r>
      <w:proofErr w:type="spellEnd"/>
      <w:r w:rsidRPr="00CD1E47">
        <w:rPr>
          <w:rFonts w:ascii="Sylfaen" w:hAnsi="Sylfaen"/>
        </w:rPr>
        <w:t xml:space="preserve">՝ </w:t>
      </w:r>
      <w:proofErr w:type="spellStart"/>
      <w:r w:rsidRPr="00CD1E47">
        <w:rPr>
          <w:rFonts w:ascii="Sylfaen" w:hAnsi="Sylfaen"/>
        </w:rPr>
        <w:t>բազմազան</w:t>
      </w:r>
      <w:proofErr w:type="spellEnd"/>
      <w:r w:rsidRPr="00CD1E47">
        <w:rPr>
          <w:rFonts w:ascii="Sylfaen" w:hAnsi="Sylfaen"/>
        </w:rPr>
        <w:t xml:space="preserve"> (աղջիկների և տղաների համար հարմար)</w:t>
      </w:r>
    </w:p>
    <w:p w14:paraId="45094B93" w14:textId="77777777" w:rsidR="00322F54" w:rsidRPr="00CD1E47" w:rsidRDefault="00AC4D4B">
      <w:pPr>
        <w:pStyle w:val="Heading2"/>
        <w:rPr>
          <w:rFonts w:ascii="Sylfaen" w:hAnsi="Sylfaen"/>
          <w:color w:val="auto"/>
        </w:rPr>
      </w:pPr>
      <w:r w:rsidRPr="00CD1E47">
        <w:rPr>
          <w:rFonts w:ascii="Sylfaen" w:hAnsi="Sylfaen"/>
          <w:color w:val="auto"/>
        </w:rPr>
        <w:lastRenderedPageBreak/>
        <w:t>Մատակարարման պայմաններ</w:t>
      </w:r>
    </w:p>
    <w:p w14:paraId="10A51335" w14:textId="37DBDE76" w:rsidR="00322F54" w:rsidRPr="00CD1E47" w:rsidRDefault="00AC4D4B">
      <w:pPr>
        <w:rPr>
          <w:rFonts w:ascii="Sylfaen" w:hAnsi="Sylfaen"/>
        </w:rPr>
      </w:pPr>
      <w:r w:rsidRPr="00CD1E47">
        <w:rPr>
          <w:rFonts w:ascii="Sylfaen" w:hAnsi="Sylfaen"/>
        </w:rPr>
        <w:t>- Քանակ՝ 25 տղաների հեծանիվ, 25 աղջիկների հեծանիվ և 50 պաշտպանիչ գլխարկ</w:t>
      </w:r>
      <w:r w:rsidRPr="00CD1E47">
        <w:rPr>
          <w:rFonts w:ascii="Sylfaen" w:hAnsi="Sylfaen"/>
        </w:rPr>
        <w:br/>
        <w:t xml:space="preserve">- </w:t>
      </w:r>
      <w:proofErr w:type="spellStart"/>
      <w:r w:rsidRPr="00CD1E47">
        <w:rPr>
          <w:rFonts w:ascii="Sylfaen" w:hAnsi="Sylfaen"/>
        </w:rPr>
        <w:t>Առաքման</w:t>
      </w:r>
      <w:proofErr w:type="spellEnd"/>
      <w:r w:rsidRPr="00CD1E47">
        <w:rPr>
          <w:rFonts w:ascii="Sylfaen" w:hAnsi="Sylfaen"/>
        </w:rPr>
        <w:t xml:space="preserve"> </w:t>
      </w:r>
      <w:proofErr w:type="spellStart"/>
      <w:r w:rsidRPr="00CD1E47">
        <w:rPr>
          <w:rFonts w:ascii="Sylfaen" w:hAnsi="Sylfaen"/>
        </w:rPr>
        <w:t>վայր</w:t>
      </w:r>
      <w:proofErr w:type="spellEnd"/>
      <w:r w:rsidRPr="00CD1E47">
        <w:rPr>
          <w:rFonts w:ascii="Sylfaen" w:hAnsi="Sylfaen"/>
        </w:rPr>
        <w:t xml:space="preserve">՝ </w:t>
      </w:r>
      <w:r w:rsidR="00CD1E47" w:rsidRPr="00CD1E47">
        <w:rPr>
          <w:rFonts w:ascii="Sylfaen" w:hAnsi="Sylfaen"/>
        </w:rPr>
        <w:t>«</w:t>
      </w:r>
      <w:proofErr w:type="spellStart"/>
      <w:r w:rsidR="00CD1E47" w:rsidRPr="00CD1E47">
        <w:rPr>
          <w:rFonts w:ascii="Sylfaen" w:hAnsi="Sylfaen"/>
        </w:rPr>
        <w:t>Հայկական</w:t>
      </w:r>
      <w:proofErr w:type="spellEnd"/>
      <w:r w:rsidR="00CD1E47" w:rsidRPr="00CD1E47">
        <w:rPr>
          <w:rFonts w:ascii="Sylfaen" w:hAnsi="Sylfaen"/>
        </w:rPr>
        <w:t xml:space="preserve"> </w:t>
      </w:r>
      <w:proofErr w:type="spellStart"/>
      <w:r w:rsidR="00CD1E47" w:rsidRPr="00CD1E47">
        <w:rPr>
          <w:rFonts w:ascii="Sylfaen" w:hAnsi="Sylfaen"/>
        </w:rPr>
        <w:t>Կարիտաս</w:t>
      </w:r>
      <w:proofErr w:type="spellEnd"/>
      <w:r w:rsidR="00CD1E47" w:rsidRPr="00CD1E47">
        <w:rPr>
          <w:rFonts w:ascii="Sylfaen" w:hAnsi="Sylfaen"/>
        </w:rPr>
        <w:t xml:space="preserve">» </w:t>
      </w:r>
      <w:proofErr w:type="spellStart"/>
      <w:r w:rsidR="000B3F95" w:rsidRPr="00CD1E47">
        <w:rPr>
          <w:rFonts w:ascii="Sylfaen" w:hAnsi="Sylfaen"/>
        </w:rPr>
        <w:t>Գավառի</w:t>
      </w:r>
      <w:proofErr w:type="spellEnd"/>
      <w:r w:rsidR="000B3F95" w:rsidRPr="00CD1E47">
        <w:rPr>
          <w:rFonts w:ascii="Sylfaen" w:hAnsi="Sylfaen"/>
        </w:rPr>
        <w:t xml:space="preserve"> </w:t>
      </w:r>
      <w:proofErr w:type="spellStart"/>
      <w:r w:rsidRPr="00CD1E47">
        <w:rPr>
          <w:rFonts w:ascii="Sylfaen" w:hAnsi="Sylfaen"/>
        </w:rPr>
        <w:t>կենտրոն</w:t>
      </w:r>
      <w:proofErr w:type="spellEnd"/>
      <w:r w:rsidRPr="00CD1E47">
        <w:rPr>
          <w:rFonts w:ascii="Sylfaen" w:hAnsi="Sylfaen"/>
        </w:rPr>
        <w:br/>
        <w:t xml:space="preserve">- </w:t>
      </w:r>
      <w:proofErr w:type="spellStart"/>
      <w:r w:rsidRPr="00CD1E47">
        <w:rPr>
          <w:rFonts w:ascii="Sylfaen" w:hAnsi="Sylfaen"/>
        </w:rPr>
        <w:t>Առաքման</w:t>
      </w:r>
      <w:proofErr w:type="spellEnd"/>
      <w:r w:rsidRPr="00CD1E47">
        <w:rPr>
          <w:rFonts w:ascii="Sylfaen" w:hAnsi="Sylfaen"/>
        </w:rPr>
        <w:t xml:space="preserve"> </w:t>
      </w:r>
      <w:proofErr w:type="spellStart"/>
      <w:r w:rsidRPr="00CD1E47">
        <w:rPr>
          <w:rFonts w:ascii="Sylfaen" w:hAnsi="Sylfaen"/>
        </w:rPr>
        <w:t>ժամկետ</w:t>
      </w:r>
      <w:proofErr w:type="spellEnd"/>
      <w:r w:rsidRPr="00CD1E47">
        <w:rPr>
          <w:rFonts w:ascii="Sylfaen" w:hAnsi="Sylfaen"/>
        </w:rPr>
        <w:t>՝ պայմանագրի կնքման օրվանից ոչ ուշ քան 30 օր</w:t>
      </w:r>
      <w:r w:rsidRPr="00CD1E47">
        <w:rPr>
          <w:rFonts w:ascii="Sylfaen" w:hAnsi="Sylfaen"/>
        </w:rPr>
        <w:br/>
        <w:t>- Վճարման պայմաններ՝ փոխանցումով, ապրանքների ստուգումից և ընդունումից հետո</w:t>
      </w:r>
    </w:p>
    <w:p w14:paraId="27DE92B3" w14:textId="77777777" w:rsidR="00322F54" w:rsidRPr="00CD1E47" w:rsidRDefault="00AC4D4B">
      <w:pPr>
        <w:pStyle w:val="Heading2"/>
        <w:rPr>
          <w:rFonts w:ascii="Sylfaen" w:hAnsi="Sylfaen"/>
          <w:color w:val="auto"/>
        </w:rPr>
      </w:pPr>
      <w:r w:rsidRPr="00CD1E47">
        <w:rPr>
          <w:rFonts w:ascii="Sylfaen" w:hAnsi="Sylfaen"/>
          <w:color w:val="auto"/>
        </w:rPr>
        <w:t>Գնային առաջարկի փաթեթում պետք է ներառվի</w:t>
      </w:r>
    </w:p>
    <w:p w14:paraId="20AEAA95" w14:textId="77777777" w:rsidR="00322F54" w:rsidRPr="00CD1E47" w:rsidRDefault="00AC4D4B">
      <w:pPr>
        <w:rPr>
          <w:rFonts w:ascii="Sylfaen" w:hAnsi="Sylfaen"/>
        </w:rPr>
      </w:pPr>
      <w:r w:rsidRPr="00CD1E47">
        <w:rPr>
          <w:rFonts w:ascii="Sylfaen" w:hAnsi="Sylfaen"/>
        </w:rPr>
        <w:t>1. Ընկերության պաշտոնական առաջարկ (ստորագրված և կնքված)</w:t>
      </w:r>
      <w:r w:rsidRPr="00CD1E47">
        <w:rPr>
          <w:rFonts w:ascii="Sylfaen" w:hAnsi="Sylfaen"/>
        </w:rPr>
        <w:br/>
        <w:t>2. Ապրանքների տեխնիկական նկարագրություն և լուսանկարներ</w:t>
      </w:r>
      <w:r w:rsidRPr="00CD1E47">
        <w:rPr>
          <w:rFonts w:ascii="Sylfaen" w:hAnsi="Sylfaen"/>
        </w:rPr>
        <w:br/>
        <w:t>3. Գնային աղյուսակ՝ առանձին հեծանիվների և գլխարկների արժեքով, ինչպես նաև ընդհանուր արժեքով (ներառյալ ԱԱՀ և առաքում)</w:t>
      </w:r>
      <w:r w:rsidRPr="00CD1E47">
        <w:rPr>
          <w:rFonts w:ascii="Sylfaen" w:hAnsi="Sylfaen"/>
        </w:rPr>
        <w:br/>
        <w:t>4. Երաշխիքային պայմանների նկարագրություն</w:t>
      </w:r>
      <w:r w:rsidRPr="00CD1E47">
        <w:rPr>
          <w:rFonts w:ascii="Sylfaen" w:hAnsi="Sylfaen"/>
        </w:rPr>
        <w:br/>
        <w:t>5. Մատակարարի փորձի/նախորդ նմանատիպ մատակարարումների հակիրճ տեղեկատվություն</w:t>
      </w:r>
    </w:p>
    <w:p w14:paraId="67D2C987" w14:textId="08F21E86" w:rsidR="00322F54" w:rsidRDefault="00AC4D4B">
      <w:pPr>
        <w:pStyle w:val="Heading2"/>
        <w:rPr>
          <w:rFonts w:ascii="Sylfaen" w:hAnsi="Sylfaen"/>
          <w:color w:val="auto"/>
        </w:rPr>
      </w:pPr>
      <w:proofErr w:type="spellStart"/>
      <w:r w:rsidRPr="00CD1E47">
        <w:rPr>
          <w:rFonts w:ascii="Sylfaen" w:hAnsi="Sylfaen"/>
          <w:color w:val="auto"/>
        </w:rPr>
        <w:t>Առաջարկների</w:t>
      </w:r>
      <w:proofErr w:type="spellEnd"/>
      <w:r w:rsidRPr="00CD1E47">
        <w:rPr>
          <w:rFonts w:ascii="Sylfaen" w:hAnsi="Sylfaen"/>
          <w:color w:val="auto"/>
        </w:rPr>
        <w:t xml:space="preserve"> </w:t>
      </w:r>
      <w:proofErr w:type="spellStart"/>
      <w:r w:rsidRPr="00CD1E47">
        <w:rPr>
          <w:rFonts w:ascii="Sylfaen" w:hAnsi="Sylfaen"/>
          <w:color w:val="auto"/>
        </w:rPr>
        <w:t>ներկայացման</w:t>
      </w:r>
      <w:proofErr w:type="spellEnd"/>
      <w:r w:rsidRPr="00CD1E47">
        <w:rPr>
          <w:rFonts w:ascii="Sylfaen" w:hAnsi="Sylfaen"/>
          <w:color w:val="auto"/>
        </w:rPr>
        <w:t xml:space="preserve"> </w:t>
      </w:r>
      <w:proofErr w:type="spellStart"/>
      <w:r w:rsidRPr="00CD1E47">
        <w:rPr>
          <w:rFonts w:ascii="Sylfaen" w:hAnsi="Sylfaen"/>
          <w:color w:val="auto"/>
        </w:rPr>
        <w:t>վերջնաժամկետ</w:t>
      </w:r>
      <w:proofErr w:type="spellEnd"/>
    </w:p>
    <w:p w14:paraId="4B89C35C" w14:textId="77777777" w:rsidR="00CD1E47" w:rsidRPr="00CD1E47" w:rsidRDefault="00CD1E47" w:rsidP="00CD1E47"/>
    <w:p w14:paraId="1C8A311D" w14:textId="7F18819A" w:rsidR="00322F54" w:rsidRDefault="00AC4D4B">
      <w:pPr>
        <w:rPr>
          <w:rFonts w:ascii="Sylfaen" w:hAnsi="Sylfaen"/>
        </w:rPr>
      </w:pPr>
      <w:r w:rsidRPr="00CD1E47">
        <w:rPr>
          <w:rFonts w:ascii="Sylfaen" w:hAnsi="Sylfaen"/>
        </w:rPr>
        <w:t xml:space="preserve"> 2025 թ. </w:t>
      </w:r>
      <w:proofErr w:type="spellStart"/>
      <w:r w:rsidRPr="00CD1E47">
        <w:rPr>
          <w:rFonts w:ascii="Sylfaen" w:hAnsi="Sylfaen"/>
        </w:rPr>
        <w:t>սեպտեմբերի</w:t>
      </w:r>
      <w:proofErr w:type="spellEnd"/>
      <w:r w:rsidRPr="00CD1E47">
        <w:rPr>
          <w:rFonts w:ascii="Sylfaen" w:hAnsi="Sylfaen"/>
        </w:rPr>
        <w:t xml:space="preserve"> 2</w:t>
      </w:r>
      <w:r w:rsidR="00B53026" w:rsidRPr="00CD1E47">
        <w:rPr>
          <w:rFonts w:ascii="Sylfaen" w:hAnsi="Sylfaen"/>
        </w:rPr>
        <w:t>6</w:t>
      </w:r>
      <w:r w:rsidRPr="00CD1E47">
        <w:rPr>
          <w:rFonts w:ascii="Sylfaen" w:hAnsi="Sylfaen"/>
        </w:rPr>
        <w:t xml:space="preserve">, </w:t>
      </w:r>
      <w:proofErr w:type="spellStart"/>
      <w:r w:rsidRPr="00CD1E47">
        <w:rPr>
          <w:rFonts w:ascii="Sylfaen" w:hAnsi="Sylfaen"/>
        </w:rPr>
        <w:t>ժամը</w:t>
      </w:r>
      <w:proofErr w:type="spellEnd"/>
      <w:r w:rsidRPr="00CD1E47">
        <w:rPr>
          <w:rFonts w:ascii="Sylfaen" w:hAnsi="Sylfaen"/>
        </w:rPr>
        <w:t xml:space="preserve"> 18:00)</w:t>
      </w:r>
    </w:p>
    <w:p w14:paraId="6A30E156" w14:textId="77777777" w:rsidR="00CD1E47" w:rsidRPr="00CD1E47" w:rsidRDefault="00CD1E47">
      <w:pPr>
        <w:rPr>
          <w:rFonts w:ascii="Sylfaen" w:hAnsi="Sylfaen"/>
        </w:rPr>
      </w:pPr>
    </w:p>
    <w:p w14:paraId="7C8ADCAE" w14:textId="77777777" w:rsidR="00322F54" w:rsidRPr="00CD1E47" w:rsidRDefault="00AC4D4B">
      <w:pPr>
        <w:pStyle w:val="Heading2"/>
        <w:rPr>
          <w:rFonts w:ascii="Sylfaen" w:hAnsi="Sylfaen"/>
          <w:color w:val="auto"/>
        </w:rPr>
      </w:pPr>
      <w:r w:rsidRPr="00CD1E47">
        <w:rPr>
          <w:rFonts w:ascii="Sylfaen" w:hAnsi="Sylfaen"/>
          <w:color w:val="auto"/>
        </w:rPr>
        <w:t>Առաջարկների ուղարկման հասցե</w:t>
      </w:r>
    </w:p>
    <w:p w14:paraId="7640F36C" w14:textId="7C46B89A" w:rsidR="00322F54" w:rsidRPr="00CD1E47" w:rsidRDefault="00AC4D4B">
      <w:pPr>
        <w:rPr>
          <w:rFonts w:ascii="Sylfaen" w:hAnsi="Sylfaen"/>
        </w:rPr>
      </w:pPr>
      <w:r w:rsidRPr="00CD1E47">
        <w:rPr>
          <w:rFonts w:ascii="Sylfaen" w:hAnsi="Sylfaen"/>
        </w:rPr>
        <w:t xml:space="preserve">Էլ. </w:t>
      </w:r>
      <w:proofErr w:type="spellStart"/>
      <w:r w:rsidRPr="00CD1E47">
        <w:rPr>
          <w:rFonts w:ascii="Sylfaen" w:hAnsi="Sylfaen"/>
        </w:rPr>
        <w:t>փոստ</w:t>
      </w:r>
      <w:proofErr w:type="spellEnd"/>
      <w:r w:rsidRPr="00CD1E47">
        <w:rPr>
          <w:rFonts w:ascii="Sylfaen" w:hAnsi="Sylfaen"/>
        </w:rPr>
        <w:t xml:space="preserve">՝ </w:t>
      </w:r>
      <w:hyperlink r:id="rId6" w:history="1">
        <w:r w:rsidR="00CD1E47" w:rsidRPr="00DA73CA">
          <w:rPr>
            <w:rStyle w:val="Hyperlink"/>
            <w:rFonts w:ascii="Sylfaen" w:hAnsi="Sylfaen"/>
          </w:rPr>
          <w:t>Info@caritas.am</w:t>
        </w:r>
      </w:hyperlink>
      <w:r w:rsidR="000B3F95" w:rsidRPr="00CD1E47">
        <w:rPr>
          <w:rFonts w:ascii="Sylfaen" w:hAnsi="Sylfaen"/>
        </w:rPr>
        <w:t xml:space="preserve"> , </w:t>
      </w:r>
      <w:hyperlink r:id="rId7" w:history="1">
        <w:r w:rsidR="000B3F95" w:rsidRPr="00CD1E47">
          <w:rPr>
            <w:rStyle w:val="Hyperlink"/>
            <w:rFonts w:ascii="Sylfaen" w:hAnsi="Sylfaen"/>
            <w:color w:val="auto"/>
          </w:rPr>
          <w:t>a.tumasyan@caritas.am</w:t>
        </w:r>
      </w:hyperlink>
      <w:r w:rsidR="000B3F95" w:rsidRPr="00CD1E47">
        <w:rPr>
          <w:rFonts w:ascii="Sylfaen" w:hAnsi="Sylfaen"/>
        </w:rPr>
        <w:t xml:space="preserve"> </w:t>
      </w:r>
      <w:r w:rsidRPr="00CD1E47">
        <w:rPr>
          <w:rFonts w:ascii="Sylfaen" w:hAnsi="Sylfaen"/>
        </w:rPr>
        <w:br/>
      </w:r>
    </w:p>
    <w:p w14:paraId="34C76BF3" w14:textId="77777777" w:rsidR="00322F54" w:rsidRDefault="00AC4D4B">
      <w:pPr>
        <w:pStyle w:val="Heading1"/>
      </w:pPr>
      <w:r>
        <w:t>ԳՆԱՅԻՆ ԱՂՅՈՒՍԱԿԻ ՁԵՎԱՆՄՈՒՇ</w:t>
      </w: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1624"/>
        <w:gridCol w:w="2087"/>
        <w:gridCol w:w="1193"/>
        <w:gridCol w:w="1173"/>
        <w:gridCol w:w="1328"/>
        <w:gridCol w:w="1451"/>
      </w:tblGrid>
      <w:tr w:rsidR="00322F54" w14:paraId="525BA383" w14:textId="77777777" w:rsidTr="00E31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1850A8A" w14:textId="77777777" w:rsidR="00322F54" w:rsidRDefault="00AC4D4B">
            <w:r>
              <w:t>Ապրանքի անվանում</w:t>
            </w:r>
          </w:p>
        </w:tc>
        <w:tc>
          <w:tcPr>
            <w:tcW w:w="1440" w:type="dxa"/>
          </w:tcPr>
          <w:p w14:paraId="47F231FD" w14:textId="77777777" w:rsidR="00322F54" w:rsidRDefault="00AC4D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Տեխնիկական նկարագրություն</w:t>
            </w:r>
          </w:p>
        </w:tc>
        <w:tc>
          <w:tcPr>
            <w:tcW w:w="1440" w:type="dxa"/>
          </w:tcPr>
          <w:p w14:paraId="3174994B" w14:textId="77777777" w:rsidR="00322F54" w:rsidRDefault="00AC4D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Չափ միավոր</w:t>
            </w:r>
          </w:p>
        </w:tc>
        <w:tc>
          <w:tcPr>
            <w:tcW w:w="1440" w:type="dxa"/>
          </w:tcPr>
          <w:p w14:paraId="612998AD" w14:textId="77777777" w:rsidR="00322F54" w:rsidRDefault="00AC4D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Քանակ</w:t>
            </w:r>
          </w:p>
        </w:tc>
        <w:tc>
          <w:tcPr>
            <w:tcW w:w="1440" w:type="dxa"/>
          </w:tcPr>
          <w:p w14:paraId="13D31B2A" w14:textId="77777777" w:rsidR="00322F54" w:rsidRDefault="00AC4D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Միավորի գին (AMD, ներառյալ ԱԱՀ)</w:t>
            </w:r>
          </w:p>
        </w:tc>
        <w:tc>
          <w:tcPr>
            <w:tcW w:w="1440" w:type="dxa"/>
          </w:tcPr>
          <w:p w14:paraId="24C5C678" w14:textId="77777777" w:rsidR="00322F54" w:rsidRDefault="00AC4D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Ընդհանուր գին (AMD)</w:t>
            </w:r>
          </w:p>
        </w:tc>
      </w:tr>
      <w:tr w:rsidR="00322F54" w14:paraId="71771F28" w14:textId="77777777" w:rsidTr="00E31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09CC217" w14:textId="77777777" w:rsidR="00322F54" w:rsidRDefault="00AC4D4B">
            <w:r>
              <w:t>Տղաների հեծանիվ</w:t>
            </w:r>
          </w:p>
        </w:tc>
        <w:tc>
          <w:tcPr>
            <w:tcW w:w="1440" w:type="dxa"/>
          </w:tcPr>
          <w:p w14:paraId="38CEBC9B" w14:textId="77777777" w:rsidR="00322F54" w:rsidRDefault="00AC4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Անիվ 24”-26”, բարձր շրջանակ, 18 արագություն, կարգավորվող նստատեղ և ղեկ</w:t>
            </w:r>
          </w:p>
        </w:tc>
        <w:tc>
          <w:tcPr>
            <w:tcW w:w="1440" w:type="dxa"/>
          </w:tcPr>
          <w:p w14:paraId="6E264E63" w14:textId="77777777" w:rsidR="00322F54" w:rsidRDefault="00AC4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հատ</w:t>
            </w:r>
          </w:p>
        </w:tc>
        <w:tc>
          <w:tcPr>
            <w:tcW w:w="1440" w:type="dxa"/>
          </w:tcPr>
          <w:p w14:paraId="4E9A2220" w14:textId="77777777" w:rsidR="00322F54" w:rsidRDefault="00AC4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440" w:type="dxa"/>
          </w:tcPr>
          <w:p w14:paraId="0A1C10B3" w14:textId="77777777" w:rsidR="00322F54" w:rsidRDefault="00322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1B96C28" w14:textId="77777777" w:rsidR="00322F54" w:rsidRDefault="00322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2F54" w14:paraId="429AF0A4" w14:textId="77777777" w:rsidTr="00E31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1F33FA4" w14:textId="77777777" w:rsidR="00322F54" w:rsidRDefault="00AC4D4B">
            <w:r>
              <w:t>Աղջիկների հեծանիվ</w:t>
            </w:r>
          </w:p>
        </w:tc>
        <w:tc>
          <w:tcPr>
            <w:tcW w:w="1440" w:type="dxa"/>
          </w:tcPr>
          <w:p w14:paraId="6BDD1EAA" w14:textId="77777777" w:rsidR="00322F54" w:rsidRDefault="00AC4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Անիվ 24”-26”, ցածր շրջանակ, 18 արագություն, կարգավորվող նստատեղ և ղեկ</w:t>
            </w:r>
          </w:p>
        </w:tc>
        <w:tc>
          <w:tcPr>
            <w:tcW w:w="1440" w:type="dxa"/>
          </w:tcPr>
          <w:p w14:paraId="1CEE406C" w14:textId="77777777" w:rsidR="00322F54" w:rsidRDefault="00AC4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հատ</w:t>
            </w:r>
          </w:p>
        </w:tc>
        <w:tc>
          <w:tcPr>
            <w:tcW w:w="1440" w:type="dxa"/>
          </w:tcPr>
          <w:p w14:paraId="7B2A1F8F" w14:textId="77777777" w:rsidR="00322F54" w:rsidRDefault="00AC4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440" w:type="dxa"/>
          </w:tcPr>
          <w:p w14:paraId="1A09B739" w14:textId="77777777" w:rsidR="00322F54" w:rsidRDefault="00322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1C6CC5E" w14:textId="77777777" w:rsidR="00322F54" w:rsidRDefault="00322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2F54" w14:paraId="7A23EB81" w14:textId="77777777" w:rsidTr="00E31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D0E89CA" w14:textId="77777777" w:rsidR="00322F54" w:rsidRDefault="00AC4D4B">
            <w:r>
              <w:lastRenderedPageBreak/>
              <w:t>Պաշտպանիչ գլխարկ</w:t>
            </w:r>
          </w:p>
        </w:tc>
        <w:tc>
          <w:tcPr>
            <w:tcW w:w="1440" w:type="dxa"/>
          </w:tcPr>
          <w:p w14:paraId="41C8DC6E" w14:textId="77777777" w:rsidR="00322F54" w:rsidRDefault="00AC4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Կարգավորվող չափս (52-58 սմ), պոլիկարբոնատ, CE հավաստագիր</w:t>
            </w:r>
          </w:p>
        </w:tc>
        <w:tc>
          <w:tcPr>
            <w:tcW w:w="1440" w:type="dxa"/>
          </w:tcPr>
          <w:p w14:paraId="51BD3DD4" w14:textId="77777777" w:rsidR="00322F54" w:rsidRDefault="00AC4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հատ</w:t>
            </w:r>
          </w:p>
        </w:tc>
        <w:tc>
          <w:tcPr>
            <w:tcW w:w="1440" w:type="dxa"/>
          </w:tcPr>
          <w:p w14:paraId="63F9CDFF" w14:textId="77777777" w:rsidR="00322F54" w:rsidRDefault="00AC4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440" w:type="dxa"/>
          </w:tcPr>
          <w:p w14:paraId="0160A3A1" w14:textId="77777777" w:rsidR="00322F54" w:rsidRDefault="00322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37211DB" w14:textId="77777777" w:rsidR="00322F54" w:rsidRDefault="00322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2F54" w14:paraId="04068C28" w14:textId="77777777" w:rsidTr="00E31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F0E9D49" w14:textId="77777777" w:rsidR="00322F54" w:rsidRDefault="00AC4D4B">
            <w:r>
              <w:t>Ընդամենը</w:t>
            </w:r>
          </w:p>
        </w:tc>
        <w:tc>
          <w:tcPr>
            <w:tcW w:w="1440" w:type="dxa"/>
          </w:tcPr>
          <w:p w14:paraId="7EB4E93C" w14:textId="77777777" w:rsidR="00322F54" w:rsidRDefault="00322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D649C54" w14:textId="77777777" w:rsidR="00322F54" w:rsidRDefault="00322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7CE3456" w14:textId="77777777" w:rsidR="00322F54" w:rsidRDefault="00322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CBA776B" w14:textId="77777777" w:rsidR="00322F54" w:rsidRDefault="00322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8843C34" w14:textId="77777777" w:rsidR="00322F54" w:rsidRDefault="00322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3B985A" w14:textId="77777777" w:rsidR="00322F54" w:rsidRDefault="00AC4D4B">
      <w:r>
        <w:br/>
      </w:r>
    </w:p>
    <w:p w14:paraId="2B50628E" w14:textId="77777777" w:rsidR="00322F54" w:rsidRDefault="00AC4D4B">
      <w:r>
        <w:t>Մատակարարի ներկայացուցիչ ___________________________     Կնք.</w:t>
      </w:r>
    </w:p>
    <w:p w14:paraId="45E19B5B" w14:textId="77777777" w:rsidR="00322F54" w:rsidRDefault="00AC4D4B">
      <w:r>
        <w:t>Ամսաթիվ ___________________________</w:t>
      </w:r>
    </w:p>
    <w:sectPr w:rsidR="00322F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3F95"/>
    <w:rsid w:val="0015074B"/>
    <w:rsid w:val="0029639D"/>
    <w:rsid w:val="00322F54"/>
    <w:rsid w:val="00326F90"/>
    <w:rsid w:val="00AA1D8D"/>
    <w:rsid w:val="00AC4D4B"/>
    <w:rsid w:val="00B47730"/>
    <w:rsid w:val="00B53026"/>
    <w:rsid w:val="00CB0664"/>
    <w:rsid w:val="00CD1E47"/>
    <w:rsid w:val="00E318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A2540"/>
  <w14:defaultImageDpi w14:val="300"/>
  <w15:docId w15:val="{20580759-8618-4D18-BBFB-3C0F064E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B3F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F95"/>
    <w:rPr>
      <w:color w:val="605E5C"/>
      <w:shd w:val="clear" w:color="auto" w:fill="E1DFDD"/>
    </w:rPr>
  </w:style>
  <w:style w:type="table" w:styleId="GridTable1Light-Accent4">
    <w:name w:val="Grid Table 1 Light Accent 4"/>
    <w:basedOn w:val="TableNormal"/>
    <w:uiPriority w:val="46"/>
    <w:rsid w:val="00E3180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.tumasyan@carita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arita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665D20-6438-484D-9C28-27A4177F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</cp:lastModifiedBy>
  <cp:revision>5</cp:revision>
  <dcterms:created xsi:type="dcterms:W3CDTF">2013-12-23T23:15:00Z</dcterms:created>
  <dcterms:modified xsi:type="dcterms:W3CDTF">2025-09-17T10:29:00Z</dcterms:modified>
  <cp:category/>
</cp:coreProperties>
</file>