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8A87" w14:textId="1B520BC2" w:rsidR="00BF35A5" w:rsidRDefault="00197E80" w:rsidP="00C56366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AF5D1" wp14:editId="26625636">
            <wp:simplePos x="0" y="0"/>
            <wp:positionH relativeFrom="column">
              <wp:posOffset>-390525</wp:posOffset>
            </wp:positionH>
            <wp:positionV relativeFrom="paragraph">
              <wp:posOffset>-828675</wp:posOffset>
            </wp:positionV>
            <wp:extent cx="6127815" cy="20383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5E535" w14:textId="77777777" w:rsidR="00BF35A5" w:rsidRDefault="00BF35A5" w:rsidP="00C56366">
      <w:pPr>
        <w:pStyle w:val="Title"/>
        <w:jc w:val="center"/>
      </w:pPr>
    </w:p>
    <w:p w14:paraId="288DD108" w14:textId="5F5D94E1" w:rsidR="005E5F85" w:rsidRDefault="005E5F85" w:rsidP="00C56366">
      <w:pPr>
        <w:pStyle w:val="Title"/>
        <w:jc w:val="center"/>
      </w:pPr>
    </w:p>
    <w:p w14:paraId="5318D44A" w14:textId="3BAAAA2F" w:rsidR="005026A4" w:rsidRDefault="006E145B" w:rsidP="009370CC">
      <w:pPr>
        <w:pStyle w:val="Title"/>
        <w:jc w:val="center"/>
        <w:rPr>
          <w:sz w:val="32"/>
          <w:szCs w:val="32"/>
        </w:rPr>
      </w:pPr>
      <w:r w:rsidRPr="009370CC">
        <w:rPr>
          <w:sz w:val="32"/>
          <w:szCs w:val="32"/>
        </w:rPr>
        <w:t>«</w:t>
      </w:r>
      <w:r w:rsidR="005026A4" w:rsidRPr="009370CC">
        <w:rPr>
          <w:sz w:val="32"/>
          <w:szCs w:val="32"/>
        </w:rPr>
        <w:t>ԳՈՐԾԸՆԿԵՐՈՒԹՅՈՒՆ</w:t>
      </w:r>
      <w:r w:rsidRPr="009370CC">
        <w:rPr>
          <w:sz w:val="32"/>
          <w:szCs w:val="32"/>
        </w:rPr>
        <w:t xml:space="preserve"> ՀԱՆՈՒՆ ՍՅՈՒՆԻՔԻ</w:t>
      </w:r>
      <w:r w:rsidR="005026A4" w:rsidRPr="009370CC">
        <w:rPr>
          <w:sz w:val="32"/>
          <w:szCs w:val="32"/>
        </w:rPr>
        <w:t xml:space="preserve">. </w:t>
      </w:r>
      <w:r w:rsidRPr="009370CC">
        <w:rPr>
          <w:sz w:val="32"/>
          <w:szCs w:val="32"/>
        </w:rPr>
        <w:t xml:space="preserve">ԲԱՐԵԼԱՎՎԱԾ </w:t>
      </w:r>
      <w:r w:rsidR="005026A4" w:rsidRPr="009370CC">
        <w:rPr>
          <w:sz w:val="32"/>
          <w:szCs w:val="32"/>
        </w:rPr>
        <w:t>ՀԱՄԱՅՆՔԱ</w:t>
      </w:r>
      <w:r w:rsidRPr="009370CC">
        <w:rPr>
          <w:sz w:val="32"/>
          <w:szCs w:val="32"/>
        </w:rPr>
        <w:t>ՀԵՆ</w:t>
      </w:r>
      <w:r w:rsidR="005026A4" w:rsidRPr="009370CC">
        <w:rPr>
          <w:sz w:val="32"/>
          <w:szCs w:val="32"/>
        </w:rPr>
        <w:t xml:space="preserve"> ՍՈՑԻԱԼԱԿԱՆ ԾԱՌԱՅՈՒԹՅՈՒՆՆԵՐ</w:t>
      </w:r>
      <w:r w:rsidRPr="009370CC">
        <w:rPr>
          <w:sz w:val="32"/>
          <w:szCs w:val="32"/>
        </w:rPr>
        <w:t>»</w:t>
      </w:r>
    </w:p>
    <w:p w14:paraId="1D4FA09F" w14:textId="77777777" w:rsidR="009370CC" w:rsidRPr="009370CC" w:rsidRDefault="009370CC" w:rsidP="009370CC"/>
    <w:p w14:paraId="406BC425" w14:textId="2479A852" w:rsidR="005026A4" w:rsidRPr="009370CC" w:rsidRDefault="006E145B" w:rsidP="009370CC">
      <w:pPr>
        <w:pStyle w:val="Title"/>
        <w:jc w:val="center"/>
        <w:rPr>
          <w:sz w:val="36"/>
          <w:szCs w:val="36"/>
        </w:rPr>
      </w:pPr>
      <w:proofErr w:type="spellStart"/>
      <w:r w:rsidRPr="009370CC">
        <w:rPr>
          <w:sz w:val="36"/>
          <w:szCs w:val="36"/>
        </w:rPr>
        <w:t>Տեխնիկական</w:t>
      </w:r>
      <w:proofErr w:type="spellEnd"/>
      <w:r w:rsidRPr="009370CC">
        <w:rPr>
          <w:sz w:val="36"/>
          <w:szCs w:val="36"/>
        </w:rPr>
        <w:t xml:space="preserve"> </w:t>
      </w:r>
      <w:proofErr w:type="spellStart"/>
      <w:r w:rsidRPr="009370CC">
        <w:rPr>
          <w:sz w:val="36"/>
          <w:szCs w:val="36"/>
        </w:rPr>
        <w:t>առաջադրանք</w:t>
      </w:r>
      <w:proofErr w:type="spellEnd"/>
      <w:r w:rsidR="005026A4" w:rsidRPr="009370CC">
        <w:rPr>
          <w:sz w:val="36"/>
          <w:szCs w:val="36"/>
        </w:rPr>
        <w:t xml:space="preserve"> (</w:t>
      </w:r>
      <w:proofErr w:type="spellStart"/>
      <w:r w:rsidR="005026A4" w:rsidRPr="009370CC">
        <w:rPr>
          <w:sz w:val="36"/>
          <w:szCs w:val="36"/>
        </w:rPr>
        <w:t>ToR</w:t>
      </w:r>
      <w:proofErr w:type="spellEnd"/>
      <w:r w:rsidR="005026A4" w:rsidRPr="009370CC">
        <w:rPr>
          <w:sz w:val="36"/>
          <w:szCs w:val="36"/>
        </w:rPr>
        <w:t>)</w:t>
      </w:r>
    </w:p>
    <w:p w14:paraId="546DC17D" w14:textId="77777777" w:rsidR="00EF0542" w:rsidRPr="001D0F19" w:rsidRDefault="00EF0542" w:rsidP="00EF05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</w:pPr>
    </w:p>
    <w:p w14:paraId="01509C22" w14:textId="5232C322" w:rsidR="005026A4" w:rsidRPr="001D0F19" w:rsidRDefault="006E145B" w:rsidP="00EF05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</w:pPr>
      <w:r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Փաստահեն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 հետազոտությունների </w:t>
      </w:r>
      <w:r w:rsidR="00123421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և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 քաղաքական</w:t>
      </w:r>
      <w:r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ության </w:t>
      </w:r>
      <w:r w:rsidR="00EF0542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(Policy) 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երկխոսության </w:t>
      </w:r>
      <w:r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ոլորտ</w:t>
      </w:r>
      <w:r w:rsidR="00EB5C0A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ի</w:t>
      </w:r>
      <w:r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 մասնագետ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՝ </w:t>
      </w:r>
      <w:r w:rsidR="00231A4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աջակցելու ծրագրի </w:t>
      </w:r>
      <w:r w:rsidR="00EB5C0A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թիրախային 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ՔՀԿ-ների</w:t>
      </w:r>
      <w:r w:rsidR="00231A4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ն</w:t>
      </w:r>
      <w:r w:rsidR="00EB5C0A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 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քաղաքակ</w:t>
      </w:r>
      <w:r w:rsidR="00EB5C0A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անության</w:t>
      </w:r>
      <w:r w:rsidR="005026A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 </w:t>
      </w:r>
      <w:r w:rsidR="00231A4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(Policy) </w:t>
      </w:r>
      <w:r w:rsidR="00EF0542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 xml:space="preserve">հետ առնչվող հարցերում </w:t>
      </w:r>
      <w:r w:rsidR="00231A44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ներգրավվածության</w:t>
      </w:r>
      <w:r w:rsidR="00EF0542" w:rsidRPr="001D0F19">
        <w:rPr>
          <w:rStyle w:val="normaltextrun"/>
          <w:rFonts w:ascii="Calibri Light" w:hAnsi="Calibri Light" w:cs="Calibri Light"/>
          <w:b/>
          <w:bCs/>
          <w:color w:val="002060"/>
          <w:sz w:val="32"/>
          <w:szCs w:val="32"/>
          <w:lang w:val="hy-AM"/>
        </w:rPr>
        <w:t>ը</w:t>
      </w:r>
    </w:p>
    <w:p w14:paraId="13149DCA" w14:textId="77777777" w:rsidR="009370CC" w:rsidRDefault="009370CC" w:rsidP="005026A4">
      <w:pPr>
        <w:pStyle w:val="NormalWeb"/>
        <w:rPr>
          <w:rStyle w:val="Strong"/>
          <w:rFonts w:asciiTheme="majorHAnsi" w:hAnsiTheme="majorHAnsi" w:cstheme="majorHAnsi"/>
          <w:lang w:val="hy-AM"/>
        </w:rPr>
      </w:pPr>
    </w:p>
    <w:p w14:paraId="0C826BEB" w14:textId="12D1BB8C" w:rsidR="005026A4" w:rsidRPr="00ED6F11" w:rsidRDefault="008102FC" w:rsidP="005026A4">
      <w:pPr>
        <w:pStyle w:val="NormalWeb"/>
        <w:rPr>
          <w:rFonts w:asciiTheme="majorHAnsi" w:hAnsiTheme="majorHAnsi" w:cstheme="majorHAnsi"/>
          <w:lang w:val="hy-AM"/>
        </w:rPr>
      </w:pPr>
      <w:r w:rsidRPr="00ED6F11">
        <w:rPr>
          <w:rStyle w:val="Strong"/>
          <w:rFonts w:asciiTheme="majorHAnsi" w:hAnsiTheme="majorHAnsi" w:cstheme="majorHAnsi"/>
          <w:lang w:val="hy-AM"/>
        </w:rPr>
        <w:t>Ընդհանուր տեղեկատվություն</w:t>
      </w:r>
    </w:p>
    <w:p w14:paraId="50471741" w14:textId="2DA26C15" w:rsidR="00E319AD" w:rsidRPr="00ED6F11" w:rsidRDefault="005026A4" w:rsidP="00ED6F11">
      <w:pPr>
        <w:pStyle w:val="NormalWeb"/>
        <w:jc w:val="both"/>
        <w:rPr>
          <w:rFonts w:asciiTheme="majorHAnsi" w:eastAsia="Calibri" w:hAnsiTheme="majorHAnsi" w:cstheme="majorHAnsi"/>
          <w:lang w:val="hy"/>
        </w:rPr>
      </w:pPr>
      <w:r w:rsidRPr="00ED6F11">
        <w:rPr>
          <w:rFonts w:asciiTheme="majorHAnsi" w:hAnsiTheme="majorHAnsi" w:cstheme="majorHAnsi"/>
          <w:lang w:val="hy-AM"/>
        </w:rPr>
        <w:t>Ծրագրի մասին. «</w:t>
      </w:r>
      <w:r w:rsidR="008102FC" w:rsidRPr="00ED6F11">
        <w:rPr>
          <w:rFonts w:asciiTheme="majorHAnsi" w:hAnsiTheme="majorHAnsi" w:cstheme="majorHAnsi"/>
          <w:lang w:val="hy-AM"/>
        </w:rPr>
        <w:t>Գ</w:t>
      </w:r>
      <w:r w:rsidRPr="00ED6F11">
        <w:rPr>
          <w:rFonts w:asciiTheme="majorHAnsi" w:hAnsiTheme="majorHAnsi" w:cstheme="majorHAnsi"/>
          <w:lang w:val="hy-AM"/>
        </w:rPr>
        <w:t>ործընկերություն</w:t>
      </w:r>
      <w:r w:rsidR="008102FC" w:rsidRPr="00ED6F11">
        <w:rPr>
          <w:rFonts w:asciiTheme="majorHAnsi" w:hAnsiTheme="majorHAnsi" w:cstheme="majorHAnsi"/>
          <w:lang w:val="hy-AM"/>
        </w:rPr>
        <w:t xml:space="preserve"> հանուն Սյունիքի․ բարելավված համայնքային սոցիալական ծառայություններ</w:t>
      </w:r>
      <w:r w:rsidRPr="00ED6F11">
        <w:rPr>
          <w:rFonts w:asciiTheme="majorHAnsi" w:hAnsiTheme="majorHAnsi" w:cstheme="majorHAnsi"/>
          <w:lang w:val="hy-AM"/>
        </w:rPr>
        <w:t xml:space="preserve">» ծրագիրը մաս է կազմում Թիմ Եվրոպա նախաձեռնության, որը ֆինանսավորվում է Եվրոպական հանձնաժողովի կողմից: </w:t>
      </w:r>
      <w:r w:rsidR="001D0F19" w:rsidRPr="00ED6F11">
        <w:rPr>
          <w:rFonts w:asciiTheme="majorHAnsi" w:hAnsiTheme="majorHAnsi" w:cstheme="majorHAnsi"/>
          <w:lang w:val="hy-AM"/>
        </w:rPr>
        <w:t>Ծրագրի</w:t>
      </w:r>
      <w:r w:rsidRPr="00ED6F11">
        <w:rPr>
          <w:rFonts w:asciiTheme="majorHAnsi" w:hAnsiTheme="majorHAnsi" w:cstheme="majorHAnsi"/>
          <w:lang w:val="hy-AM"/>
        </w:rPr>
        <w:t xml:space="preserve"> հիմնական նպատակն է խթանել Սյունիքի մարզում դիմակայուն սոցիալական ծառայությունների համակարգի ստեղծումը: Ծրագիրը իրականացվում է </w:t>
      </w:r>
      <w:r w:rsidR="00DE320B" w:rsidRPr="00ED6F11">
        <w:rPr>
          <w:rFonts w:asciiTheme="majorHAnsi" w:hAnsiTheme="majorHAnsi" w:cstheme="majorHAnsi"/>
          <w:lang w:val="hy-AM"/>
        </w:rPr>
        <w:t>«Մարդը կարիքի մեջ» ՀԿ-ի կողմից՝</w:t>
      </w:r>
      <w:r w:rsidRPr="00ED6F11">
        <w:rPr>
          <w:rFonts w:asciiTheme="majorHAnsi" w:hAnsiTheme="majorHAnsi" w:cstheme="majorHAnsi"/>
          <w:lang w:val="hy-AM"/>
        </w:rPr>
        <w:t xml:space="preserve"> համագործակցելով «</w:t>
      </w:r>
      <w:r w:rsidR="00DE320B" w:rsidRPr="00ED6F11">
        <w:rPr>
          <w:rFonts w:asciiTheme="majorHAnsi" w:hAnsiTheme="majorHAnsi" w:cstheme="majorHAnsi"/>
          <w:lang w:val="hy-AM"/>
        </w:rPr>
        <w:t>ՎԻՆՆԵԹ</w:t>
      </w:r>
      <w:r w:rsidRPr="00ED6F11">
        <w:rPr>
          <w:rFonts w:asciiTheme="majorHAnsi" w:hAnsiTheme="majorHAnsi" w:cstheme="majorHAnsi"/>
          <w:lang w:val="hy-AM"/>
        </w:rPr>
        <w:t xml:space="preserve"> Գորիս» զարգացման հիմնադրամի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«Հայկական Կարիտաս» </w:t>
      </w:r>
      <w:r w:rsidR="00DE320B" w:rsidRPr="00ED6F11">
        <w:rPr>
          <w:rFonts w:asciiTheme="majorHAnsi" w:hAnsiTheme="majorHAnsi" w:cstheme="majorHAnsi"/>
          <w:lang w:val="hy-AM"/>
        </w:rPr>
        <w:t>բարեսիրական ՀԿ-ի</w:t>
      </w:r>
      <w:r w:rsidRPr="00ED6F11">
        <w:rPr>
          <w:rFonts w:asciiTheme="majorHAnsi" w:hAnsiTheme="majorHAnsi" w:cstheme="majorHAnsi"/>
          <w:lang w:val="hy-AM"/>
        </w:rPr>
        <w:t xml:space="preserve"> հետ: Ծրագ</w:t>
      </w:r>
      <w:r w:rsidR="001D0F19" w:rsidRPr="00ED6F11">
        <w:rPr>
          <w:rFonts w:asciiTheme="majorHAnsi" w:hAnsiTheme="majorHAnsi" w:cstheme="majorHAnsi"/>
          <w:lang w:val="hy-AM"/>
        </w:rPr>
        <w:t>իրը հիմվում է երեք հիմնական ուղղությունների վրա․</w:t>
      </w:r>
      <w:r w:rsidR="00ED6F11" w:rsidRPr="00ED6F11">
        <w:rPr>
          <w:rFonts w:asciiTheme="majorHAnsi" w:hAnsiTheme="majorHAnsi" w:cstheme="majorHAnsi"/>
          <w:lang w:val="hy-AM"/>
        </w:rPr>
        <w:t xml:space="preserve"> </w:t>
      </w:r>
      <w:r w:rsidRPr="00ED6F11">
        <w:rPr>
          <w:rFonts w:asciiTheme="majorHAnsi" w:hAnsiTheme="majorHAnsi" w:cstheme="majorHAnsi"/>
          <w:lang w:val="hy-AM"/>
        </w:rPr>
        <w:t xml:space="preserve">բարելավել ՔՀԿ-ների կարողությունները սոցիալական բարձրակարգ ծառայություններ մատուցելու </w:t>
      </w:r>
      <w:r w:rsidR="001D0F19" w:rsidRPr="00ED6F11">
        <w:rPr>
          <w:rFonts w:asciiTheme="majorHAnsi" w:hAnsiTheme="majorHAnsi" w:cstheme="majorHAnsi"/>
          <w:lang w:val="hy-AM"/>
        </w:rPr>
        <w:t>գործում,</w:t>
      </w:r>
      <w:r w:rsidRPr="00ED6F11">
        <w:rPr>
          <w:rFonts w:asciiTheme="majorHAnsi" w:hAnsiTheme="majorHAnsi" w:cstheme="majorHAnsi"/>
          <w:lang w:val="hy-AM"/>
        </w:rPr>
        <w:t xml:space="preserve"> ստեղծել մասնակցային պլանավորման ու ծառայությունների մատուցման կայուն մեխանիզմներ տեղական ինքնակառավարման մարմինների հետ համագործակցությամբ,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խթանել քաղաքա</w:t>
      </w:r>
      <w:r w:rsidR="001D0F19" w:rsidRPr="00ED6F11">
        <w:rPr>
          <w:rFonts w:asciiTheme="majorHAnsi" w:hAnsiTheme="majorHAnsi" w:cstheme="majorHAnsi"/>
          <w:lang w:val="hy-AM"/>
        </w:rPr>
        <w:t>կանության շուրջ</w:t>
      </w:r>
      <w:r w:rsidRPr="00ED6F11">
        <w:rPr>
          <w:rFonts w:asciiTheme="majorHAnsi" w:hAnsiTheme="majorHAnsi" w:cstheme="majorHAnsi"/>
          <w:lang w:val="hy-AM"/>
        </w:rPr>
        <w:t xml:space="preserve"> երկխոսությունը համայնքային հիմքով սոցիալական ծառայությունների երկարաժամկետ ֆինանսավորման համար: 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Ծրագիրն աջակցում է 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համայնքային իշխանությունների 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 կողմից 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տրամադրվող </w:t>
      </w:r>
      <w:r w:rsidR="00E319AD" w:rsidRPr="00ED6F11">
        <w:rPr>
          <w:rFonts w:asciiTheme="majorHAnsi" w:eastAsia="Calibri" w:hAnsiTheme="majorHAnsi" w:cstheme="majorHAnsi"/>
          <w:lang w:val="hy"/>
        </w:rPr>
        <w:t>ժամանակավոր դրամական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 աջակցության և կարճաժամկետ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 սոցիալական ծառայությունների համակարգից անցմանը դեպի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 համապարփակ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 և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 </w:t>
      </w:r>
      <w:r w:rsidR="00E319AD" w:rsidRPr="00ED6F11">
        <w:rPr>
          <w:rFonts w:asciiTheme="majorHAnsi" w:eastAsia="Calibri" w:hAnsiTheme="majorHAnsi" w:cstheme="majorHAnsi"/>
          <w:lang w:val="hy"/>
        </w:rPr>
        <w:t>դիմա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կայուն 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համակարգի,  որը կհանգեցնի համայնքային </w:t>
      </w:r>
      <w:r w:rsidR="00E319AD" w:rsidRPr="00ED6F11">
        <w:rPr>
          <w:rFonts w:asciiTheme="majorHAnsi" w:eastAsia="Calibri" w:hAnsiTheme="majorHAnsi" w:cstheme="majorHAnsi"/>
          <w:lang w:val="hy"/>
        </w:rPr>
        <w:lastRenderedPageBreak/>
        <w:t>սոցիալական ծառայությունների կայուն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ությանը, այդ թվում նաև </w:t>
      </w:r>
      <w:r w:rsidR="00E319AD" w:rsidRPr="00ED6F11">
        <w:rPr>
          <w:rFonts w:asciiTheme="majorHAnsi" w:eastAsia="Calibri" w:hAnsiTheme="majorHAnsi" w:cstheme="majorHAnsi"/>
          <w:lang w:val="hy"/>
        </w:rPr>
        <w:t>ֆինանսավորման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 տեսանկյունից՝ </w:t>
      </w:r>
      <w:r w:rsidR="00E319AD" w:rsidRPr="00ED6F11">
        <w:rPr>
          <w:rFonts w:asciiTheme="majorHAnsi" w:eastAsia="Calibri" w:hAnsiTheme="majorHAnsi" w:cstheme="majorHAnsi"/>
          <w:lang w:val="hy"/>
        </w:rPr>
        <w:t>նպաստելով</w:t>
      </w:r>
      <w:r w:rsidR="00E319AD" w:rsidRPr="00ED6F11">
        <w:rPr>
          <w:rFonts w:asciiTheme="majorHAnsi" w:eastAsia="Calibri" w:hAnsiTheme="majorHAnsi" w:cstheme="majorHAnsi"/>
          <w:lang w:val="hy-AM"/>
        </w:rPr>
        <w:t xml:space="preserve"> </w:t>
      </w:r>
      <w:r w:rsidR="00E319AD" w:rsidRPr="00ED6F11">
        <w:rPr>
          <w:rFonts w:asciiTheme="majorHAnsi" w:eastAsia="Calibri" w:hAnsiTheme="majorHAnsi" w:cstheme="majorHAnsi"/>
          <w:lang w:val="hy"/>
        </w:rPr>
        <w:t xml:space="preserve">անհավասարության և խոցելիության մակարդակի նվազմանը: </w:t>
      </w:r>
    </w:p>
    <w:p w14:paraId="082C6D37" w14:textId="1B06A324" w:rsidR="005026A4" w:rsidRPr="00ED6F11" w:rsidRDefault="005026A4" w:rsidP="003C540E">
      <w:pPr>
        <w:pStyle w:val="NormalWeb"/>
        <w:jc w:val="both"/>
        <w:rPr>
          <w:rFonts w:asciiTheme="majorHAnsi" w:hAnsiTheme="majorHAnsi" w:cstheme="majorHAnsi"/>
          <w:lang w:val="hy-AM"/>
        </w:rPr>
      </w:pPr>
      <w:r w:rsidRPr="00ED6F11">
        <w:rPr>
          <w:rFonts w:asciiTheme="majorHAnsi" w:hAnsiTheme="majorHAnsi" w:cstheme="majorHAnsi"/>
          <w:lang w:val="hy-AM"/>
        </w:rPr>
        <w:t>«Հայկական Կարիտաս»-ը օգտագործում է իր փորձը՝ աջակցելով ՔՀԿ-ների նպատակային կարողությունների զարգացմանը</w:t>
      </w:r>
      <w:r w:rsidR="003C540E" w:rsidRPr="00ED6F11">
        <w:rPr>
          <w:rFonts w:asciiTheme="majorHAnsi" w:hAnsiTheme="majorHAnsi" w:cstheme="majorHAnsi"/>
          <w:lang w:val="hy-AM"/>
        </w:rPr>
        <w:t xml:space="preserve">՝ </w:t>
      </w:r>
      <w:r w:rsidRPr="00ED6F11">
        <w:rPr>
          <w:rFonts w:asciiTheme="majorHAnsi" w:hAnsiTheme="majorHAnsi" w:cstheme="majorHAnsi"/>
          <w:lang w:val="hy-AM"/>
        </w:rPr>
        <w:t xml:space="preserve">կենտրոնանալով </w:t>
      </w:r>
      <w:r w:rsidR="001D0F19" w:rsidRPr="00ED6F11">
        <w:rPr>
          <w:rFonts w:asciiTheme="majorHAnsi" w:hAnsiTheme="majorHAnsi" w:cstheme="majorHAnsi"/>
          <w:lang w:val="hy-AM"/>
        </w:rPr>
        <w:t xml:space="preserve">փաստահեն </w:t>
      </w:r>
      <w:r w:rsidRPr="00ED6F11">
        <w:rPr>
          <w:rFonts w:asciiTheme="majorHAnsi" w:hAnsiTheme="majorHAnsi" w:cstheme="majorHAnsi"/>
          <w:lang w:val="hy-AM"/>
        </w:rPr>
        <w:t xml:space="preserve">հետազոտությունների, շահերի պաշտպանության, </w:t>
      </w:r>
      <w:r w:rsidR="003C540E" w:rsidRPr="00ED6F11">
        <w:rPr>
          <w:rFonts w:asciiTheme="majorHAnsi" w:hAnsiTheme="majorHAnsi" w:cstheme="majorHAnsi"/>
          <w:lang w:val="hy-AM"/>
        </w:rPr>
        <w:t>քաղաքականության շուրջ երկխոսությանը</w:t>
      </w:r>
      <w:r w:rsidRPr="00ED6F11">
        <w:rPr>
          <w:rFonts w:asciiTheme="majorHAnsi" w:hAnsiTheme="majorHAnsi" w:cstheme="majorHAnsi"/>
          <w:lang w:val="hy-AM"/>
        </w:rPr>
        <w:t xml:space="preserve">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մոնիթորինգին: </w:t>
      </w:r>
      <w:r w:rsidR="003C540E" w:rsidRPr="00ED6F11">
        <w:rPr>
          <w:rFonts w:asciiTheme="majorHAnsi" w:hAnsiTheme="majorHAnsi" w:cstheme="majorHAnsi"/>
          <w:lang w:val="hy-AM"/>
        </w:rPr>
        <w:t>Աշխատարանների</w:t>
      </w:r>
      <w:r w:rsidRPr="00ED6F11">
        <w:rPr>
          <w:rFonts w:asciiTheme="majorHAnsi" w:hAnsiTheme="majorHAnsi" w:cstheme="majorHAnsi"/>
          <w:lang w:val="hy-AM"/>
        </w:rPr>
        <w:t xml:space="preserve">, </w:t>
      </w:r>
      <w:r w:rsidR="003C540E" w:rsidRPr="00ED6F11">
        <w:rPr>
          <w:rFonts w:asciiTheme="majorHAnsi" w:hAnsiTheme="majorHAnsi" w:cstheme="majorHAnsi"/>
          <w:lang w:val="hy-AM"/>
        </w:rPr>
        <w:t xml:space="preserve">թեմատիկ </w:t>
      </w:r>
      <w:r w:rsidRPr="00ED6F11">
        <w:rPr>
          <w:rFonts w:asciiTheme="majorHAnsi" w:hAnsiTheme="majorHAnsi" w:cstheme="majorHAnsi"/>
          <w:lang w:val="hy-AM"/>
        </w:rPr>
        <w:t xml:space="preserve">ուսուցումների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ուղղակի աջակցության միջոցով ՔՀԿ-ները ձեռք կբերեն կարողություններ՝ գնահատելու քաղաքական</w:t>
      </w:r>
      <w:r w:rsidR="003C540E" w:rsidRPr="00ED6F11">
        <w:rPr>
          <w:rFonts w:asciiTheme="majorHAnsi" w:hAnsiTheme="majorHAnsi" w:cstheme="majorHAnsi"/>
          <w:lang w:val="hy-AM"/>
        </w:rPr>
        <w:t>ության</w:t>
      </w:r>
      <w:r w:rsidRPr="00ED6F11">
        <w:rPr>
          <w:rFonts w:asciiTheme="majorHAnsi" w:hAnsiTheme="majorHAnsi" w:cstheme="majorHAnsi"/>
          <w:lang w:val="hy-AM"/>
        </w:rPr>
        <w:t xml:space="preserve"> շրջանակ, մշակելու տվյալահեն առաջարկություններ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խթանելու սոցիալական ծառայությունների ներառական ու արդյունավետ բարեփոխումները: Ծրագիրը կար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որում է ՔՀԿ-ների համագործակցությունը շահագրգիռ կողմերի, այդ թվում՝ ՀՀ Աշխատանքի </w:t>
      </w:r>
      <w:r w:rsidR="00123421">
        <w:rPr>
          <w:rFonts w:asciiTheme="majorHAnsi" w:hAnsiTheme="majorHAnsi" w:cstheme="majorHAnsi"/>
          <w:lang w:val="hy-AM"/>
        </w:rPr>
        <w:t>և</w:t>
      </w:r>
      <w:r w:rsidRPr="00ED6F11">
        <w:rPr>
          <w:rFonts w:asciiTheme="majorHAnsi" w:hAnsiTheme="majorHAnsi" w:cstheme="majorHAnsi"/>
          <w:lang w:val="hy-AM"/>
        </w:rPr>
        <w:t xml:space="preserve"> սոցիալական հարցերի նախարարության հետ:</w:t>
      </w:r>
    </w:p>
    <w:p w14:paraId="2B669EA7" w14:textId="540955C7" w:rsidR="005026A4" w:rsidRPr="00051824" w:rsidRDefault="003C540E" w:rsidP="00051824">
      <w:pPr>
        <w:pStyle w:val="NormalWeb"/>
        <w:jc w:val="both"/>
        <w:rPr>
          <w:rFonts w:asciiTheme="majorHAnsi" w:hAnsiTheme="majorHAnsi" w:cstheme="majorHAnsi"/>
          <w:lang w:val="hy-AM"/>
        </w:rPr>
      </w:pPr>
      <w:r w:rsidRPr="00051824">
        <w:rPr>
          <w:rFonts w:asciiTheme="majorHAnsi" w:hAnsiTheme="majorHAnsi" w:cstheme="majorHAnsi"/>
          <w:lang w:val="hy-AM"/>
        </w:rPr>
        <w:t xml:space="preserve">Վերը նշված </w:t>
      </w:r>
      <w:r w:rsidR="005026A4" w:rsidRPr="00051824">
        <w:rPr>
          <w:rFonts w:asciiTheme="majorHAnsi" w:hAnsiTheme="majorHAnsi" w:cstheme="majorHAnsi"/>
          <w:lang w:val="hy-AM"/>
        </w:rPr>
        <w:t xml:space="preserve">նպատակներին հասնելու </w:t>
      </w:r>
      <w:r w:rsidRPr="00051824">
        <w:rPr>
          <w:rFonts w:asciiTheme="majorHAnsi" w:hAnsiTheme="majorHAnsi" w:cstheme="majorHAnsi"/>
          <w:lang w:val="hy-AM"/>
        </w:rPr>
        <w:t xml:space="preserve">նպատակով </w:t>
      </w:r>
      <w:r w:rsidR="005026A4" w:rsidRPr="00051824">
        <w:rPr>
          <w:rFonts w:asciiTheme="majorHAnsi" w:hAnsiTheme="majorHAnsi" w:cstheme="majorHAnsi"/>
          <w:lang w:val="hy-AM"/>
        </w:rPr>
        <w:t xml:space="preserve">մասնագետը կիրականացնի կարողությունների զարգացման միջոցառումներ՝ բարելավելու ծրագրային նպատակային ՔՀԿ-ների շահերի պաշտպանության հմտությունները, ինչը </w:t>
      </w:r>
      <w:r w:rsidR="00AF645D" w:rsidRPr="00051824">
        <w:rPr>
          <w:rFonts w:asciiTheme="majorHAnsi" w:hAnsiTheme="majorHAnsi" w:cstheme="majorHAnsi"/>
          <w:lang w:val="hy-AM"/>
        </w:rPr>
        <w:t xml:space="preserve">իրնեց </w:t>
      </w:r>
      <w:r w:rsidR="005026A4" w:rsidRPr="00051824">
        <w:rPr>
          <w:rFonts w:asciiTheme="majorHAnsi" w:hAnsiTheme="majorHAnsi" w:cstheme="majorHAnsi"/>
          <w:lang w:val="hy-AM"/>
        </w:rPr>
        <w:t>թույլ կտա զգալի ներդրում կատարել քաղաքական</w:t>
      </w:r>
      <w:r w:rsidR="00AF645D" w:rsidRPr="00051824">
        <w:rPr>
          <w:rFonts w:asciiTheme="majorHAnsi" w:hAnsiTheme="majorHAnsi" w:cstheme="majorHAnsi"/>
          <w:lang w:val="hy-AM"/>
        </w:rPr>
        <w:t xml:space="preserve">ության մշակման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051824">
        <w:rPr>
          <w:rFonts w:asciiTheme="majorHAnsi" w:hAnsiTheme="majorHAnsi" w:cstheme="majorHAnsi"/>
          <w:lang w:val="hy-AM"/>
        </w:rPr>
        <w:t xml:space="preserve"> օրենսդրական բարեփոխումների հանրային քննարկումներում: </w:t>
      </w:r>
      <w:r w:rsidR="00AF645D" w:rsidRPr="00051824">
        <w:rPr>
          <w:rFonts w:asciiTheme="majorHAnsi" w:hAnsiTheme="majorHAnsi" w:cstheme="majorHAnsi"/>
          <w:lang w:val="hy-AM"/>
        </w:rPr>
        <w:t xml:space="preserve">Ի վերջո, </w:t>
      </w:r>
      <w:r w:rsidR="005026A4" w:rsidRPr="00051824">
        <w:rPr>
          <w:rFonts w:asciiTheme="majorHAnsi" w:hAnsiTheme="majorHAnsi" w:cstheme="majorHAnsi"/>
          <w:lang w:val="hy-AM"/>
        </w:rPr>
        <w:t xml:space="preserve"> մասնագետը կաջակցի ՔՀԿ-ներին տեղական մակարդակում նախաձեռնություններ իրականացնելու, համայնքային հիմքով սոցիալական ծառայությունների կայուն ֆինանսավորումն ապահովելու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051824">
        <w:rPr>
          <w:rFonts w:asciiTheme="majorHAnsi" w:hAnsiTheme="majorHAnsi" w:cstheme="majorHAnsi"/>
          <w:lang w:val="hy-AM"/>
        </w:rPr>
        <w:t xml:space="preserve"> երկարաժամկետ լուծումներ խթանելու գործում:</w:t>
      </w:r>
    </w:p>
    <w:p w14:paraId="7557BE3F" w14:textId="77777777" w:rsidR="00051824" w:rsidRDefault="0005182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</w:p>
    <w:p w14:paraId="1AE14052" w14:textId="1C3CFFD9" w:rsidR="005026A4" w:rsidRPr="00051824" w:rsidRDefault="005026A4" w:rsidP="0005182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051824">
        <w:rPr>
          <w:rFonts w:asciiTheme="majorHAnsi" w:hAnsiTheme="majorHAnsi" w:cstheme="majorHAnsi"/>
          <w:b/>
          <w:bCs/>
          <w:lang w:val="hy-AM"/>
        </w:rPr>
        <w:t>Տ</w:t>
      </w:r>
      <w:r w:rsidR="00123421">
        <w:rPr>
          <w:rFonts w:asciiTheme="majorHAnsi" w:hAnsiTheme="majorHAnsi" w:cstheme="majorHAnsi"/>
          <w:b/>
          <w:bCs/>
          <w:lang w:val="hy-AM"/>
        </w:rPr>
        <w:t>և</w:t>
      </w:r>
      <w:r w:rsidRPr="00051824">
        <w:rPr>
          <w:rFonts w:asciiTheme="majorHAnsi" w:hAnsiTheme="majorHAnsi" w:cstheme="majorHAnsi"/>
          <w:b/>
          <w:bCs/>
          <w:lang w:val="hy-AM"/>
        </w:rPr>
        <w:t>ողությունը</w:t>
      </w:r>
    </w:p>
    <w:p w14:paraId="4E6D3998" w14:textId="6B2B4EB8" w:rsidR="005026A4" w:rsidRPr="009370CC" w:rsidRDefault="005026A4" w:rsidP="00051824">
      <w:pPr>
        <w:pStyle w:val="NormalWeb"/>
        <w:rPr>
          <w:rFonts w:asciiTheme="majorHAnsi" w:hAnsiTheme="majorHAnsi" w:cstheme="majorHAnsi"/>
          <w:lang w:val="hy-AM"/>
        </w:rPr>
      </w:pPr>
      <w:r w:rsidRPr="009370CC">
        <w:rPr>
          <w:rFonts w:asciiTheme="majorHAnsi" w:hAnsiTheme="majorHAnsi" w:cstheme="majorHAnsi"/>
          <w:lang w:val="hy-AM"/>
        </w:rPr>
        <w:t>3-4 ամիս</w:t>
      </w:r>
    </w:p>
    <w:p w14:paraId="4F4751B6" w14:textId="22501547" w:rsidR="005026A4" w:rsidRPr="00051824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051824">
        <w:rPr>
          <w:rFonts w:asciiTheme="majorHAnsi" w:hAnsiTheme="majorHAnsi" w:cstheme="majorHAnsi"/>
          <w:b/>
          <w:bCs/>
          <w:lang w:val="hy-AM"/>
        </w:rPr>
        <w:t>Վայր</w:t>
      </w:r>
    </w:p>
    <w:p w14:paraId="7E16969E" w14:textId="2A69C46B" w:rsidR="005026A4" w:rsidRPr="00051824" w:rsidRDefault="005026A4" w:rsidP="005026A4">
      <w:pPr>
        <w:pStyle w:val="NormalWeb"/>
        <w:rPr>
          <w:rFonts w:asciiTheme="majorHAnsi" w:hAnsiTheme="majorHAnsi" w:cstheme="majorHAnsi"/>
          <w:lang w:val="hy-AM"/>
        </w:rPr>
      </w:pPr>
      <w:r w:rsidRPr="00051824">
        <w:rPr>
          <w:rFonts w:asciiTheme="majorHAnsi" w:hAnsiTheme="majorHAnsi" w:cstheme="majorHAnsi"/>
          <w:lang w:val="hy-AM"/>
        </w:rPr>
        <w:t xml:space="preserve">Հեռավար </w:t>
      </w:r>
      <w:r w:rsidR="00123421">
        <w:rPr>
          <w:rFonts w:asciiTheme="majorHAnsi" w:hAnsiTheme="majorHAnsi" w:cstheme="majorHAnsi"/>
          <w:lang w:val="hy-AM"/>
        </w:rPr>
        <w:t>և</w:t>
      </w:r>
      <w:r w:rsidRPr="00051824">
        <w:rPr>
          <w:rFonts w:asciiTheme="majorHAnsi" w:hAnsiTheme="majorHAnsi" w:cstheme="majorHAnsi"/>
          <w:lang w:val="hy-AM"/>
        </w:rPr>
        <w:t xml:space="preserve"> Սյունիքի մարզում, Հայաստան</w:t>
      </w:r>
    </w:p>
    <w:p w14:paraId="439D33FE" w14:textId="7B2D493D" w:rsidR="005026A4" w:rsidRPr="00051824" w:rsidRDefault="003C540E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051824">
        <w:rPr>
          <w:rFonts w:asciiTheme="majorHAnsi" w:hAnsiTheme="majorHAnsi" w:cstheme="majorHAnsi"/>
          <w:b/>
          <w:bCs/>
          <w:lang w:val="hy-AM"/>
        </w:rPr>
        <w:t>Աշխատանքի մ</w:t>
      </w:r>
      <w:r w:rsidR="005026A4" w:rsidRPr="00051824">
        <w:rPr>
          <w:rFonts w:asciiTheme="majorHAnsi" w:hAnsiTheme="majorHAnsi" w:cstheme="majorHAnsi"/>
          <w:b/>
          <w:bCs/>
          <w:lang w:val="hy-AM"/>
        </w:rPr>
        <w:t>եկնարկի ամսաթիվ</w:t>
      </w:r>
    </w:p>
    <w:p w14:paraId="00E07636" w14:textId="6DF0E964" w:rsidR="005026A4" w:rsidRPr="009370CC" w:rsidRDefault="005026A4" w:rsidP="005026A4">
      <w:pPr>
        <w:pStyle w:val="NormalWeb"/>
        <w:rPr>
          <w:rFonts w:asciiTheme="majorHAnsi" w:hAnsiTheme="majorHAnsi" w:cstheme="majorHAnsi"/>
          <w:lang w:val="hy-AM"/>
        </w:rPr>
      </w:pPr>
      <w:r w:rsidRPr="009370CC">
        <w:rPr>
          <w:rFonts w:asciiTheme="majorHAnsi" w:hAnsiTheme="majorHAnsi" w:cstheme="majorHAnsi"/>
          <w:lang w:val="hy-AM"/>
        </w:rPr>
        <w:t>2025թ.</w:t>
      </w:r>
      <w:r w:rsidR="003C540E" w:rsidRPr="009370CC">
        <w:rPr>
          <w:rFonts w:asciiTheme="majorHAnsi" w:hAnsiTheme="majorHAnsi" w:cstheme="majorHAnsi"/>
          <w:lang w:val="hy-AM"/>
        </w:rPr>
        <w:t xml:space="preserve">-ի </w:t>
      </w:r>
      <w:r w:rsidR="004C32B6">
        <w:rPr>
          <w:rFonts w:asciiTheme="majorHAnsi" w:hAnsiTheme="majorHAnsi" w:cstheme="majorHAnsi"/>
          <w:lang w:val="hy-AM"/>
        </w:rPr>
        <w:t xml:space="preserve">մարտի </w:t>
      </w:r>
      <w:r w:rsidR="004C32B6" w:rsidRPr="00BF39CD">
        <w:rPr>
          <w:rFonts w:asciiTheme="majorHAnsi" w:hAnsiTheme="majorHAnsi" w:cstheme="majorHAnsi"/>
          <w:lang w:val="hy-AM"/>
        </w:rPr>
        <w:t>3</w:t>
      </w:r>
      <w:r w:rsidR="003C540E" w:rsidRPr="009370CC">
        <w:rPr>
          <w:rFonts w:asciiTheme="majorHAnsi" w:hAnsiTheme="majorHAnsi" w:cstheme="majorHAnsi"/>
          <w:lang w:val="hy-AM"/>
        </w:rPr>
        <w:t>-ից</w:t>
      </w:r>
    </w:p>
    <w:p w14:paraId="3E23AE6A" w14:textId="47EBAE36" w:rsidR="005026A4" w:rsidRPr="009370CC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14524A">
        <w:rPr>
          <w:rFonts w:asciiTheme="majorHAnsi" w:hAnsiTheme="majorHAnsi" w:cstheme="majorHAnsi"/>
          <w:b/>
          <w:bCs/>
          <w:lang w:val="hy-AM"/>
        </w:rPr>
        <w:t>Հաշվետ</w:t>
      </w:r>
      <w:r w:rsidR="003C540E" w:rsidRPr="0014524A">
        <w:rPr>
          <w:rFonts w:asciiTheme="majorHAnsi" w:hAnsiTheme="majorHAnsi" w:cstheme="majorHAnsi"/>
          <w:b/>
          <w:bCs/>
          <w:lang w:val="hy-AM"/>
        </w:rPr>
        <w:t>ու է</w:t>
      </w:r>
    </w:p>
    <w:p w14:paraId="79E6E635" w14:textId="05F95DF1" w:rsidR="005026A4" w:rsidRPr="009370CC" w:rsidRDefault="003C540E" w:rsidP="009370CC">
      <w:pPr>
        <w:pStyle w:val="NormalWeb"/>
        <w:jc w:val="both"/>
        <w:rPr>
          <w:rFonts w:asciiTheme="majorHAnsi" w:hAnsiTheme="majorHAnsi" w:cstheme="majorHAnsi"/>
          <w:lang w:val="hy-AM"/>
        </w:rPr>
      </w:pPr>
      <w:r w:rsidRPr="009370CC">
        <w:rPr>
          <w:rFonts w:asciiTheme="majorHAnsi" w:hAnsiTheme="majorHAnsi" w:cstheme="majorHAnsi"/>
          <w:lang w:val="hy-AM"/>
        </w:rPr>
        <w:t xml:space="preserve">«Գործընկերություն հանուն Սյունիքի․ բարելավված համայնքային սոցիալական ծառայություններ» </w:t>
      </w:r>
      <w:r w:rsidR="005026A4" w:rsidRPr="009370CC">
        <w:rPr>
          <w:rFonts w:asciiTheme="majorHAnsi" w:hAnsiTheme="majorHAnsi" w:cstheme="majorHAnsi"/>
          <w:lang w:val="hy-AM"/>
        </w:rPr>
        <w:t>ծրագրի ծրագրի ղեկավարին («Հայկական Կարիտաս»)</w:t>
      </w:r>
    </w:p>
    <w:p w14:paraId="2A1A726C" w14:textId="77777777" w:rsidR="005026A4" w:rsidRPr="0014524A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14524A">
        <w:rPr>
          <w:rFonts w:asciiTheme="majorHAnsi" w:hAnsiTheme="majorHAnsi" w:cstheme="majorHAnsi"/>
          <w:b/>
          <w:bCs/>
          <w:lang w:val="hy-AM"/>
        </w:rPr>
        <w:lastRenderedPageBreak/>
        <w:t>Պայմանագրի տեսակ</w:t>
      </w:r>
    </w:p>
    <w:p w14:paraId="53A453C1" w14:textId="67534B9F" w:rsidR="005026A4" w:rsidRPr="009370CC" w:rsidRDefault="005026A4" w:rsidP="005026A4">
      <w:pPr>
        <w:pStyle w:val="NormalWeb"/>
        <w:rPr>
          <w:rFonts w:asciiTheme="majorHAnsi" w:hAnsiTheme="majorHAnsi" w:cstheme="majorHAnsi"/>
          <w:lang w:val="hy-AM"/>
        </w:rPr>
      </w:pPr>
      <w:r w:rsidRPr="009370CC">
        <w:rPr>
          <w:rFonts w:asciiTheme="majorHAnsi" w:hAnsiTheme="majorHAnsi" w:cstheme="majorHAnsi"/>
          <w:lang w:val="hy-AM"/>
        </w:rPr>
        <w:t xml:space="preserve">Ծառայությունների </w:t>
      </w:r>
      <w:r w:rsidR="003C540E" w:rsidRPr="009370CC">
        <w:rPr>
          <w:rFonts w:asciiTheme="majorHAnsi" w:hAnsiTheme="majorHAnsi" w:cstheme="majorHAnsi"/>
          <w:lang w:val="hy-AM"/>
        </w:rPr>
        <w:t xml:space="preserve">մատուցման </w:t>
      </w:r>
      <w:r w:rsidRPr="009370CC">
        <w:rPr>
          <w:rFonts w:asciiTheme="majorHAnsi" w:hAnsiTheme="majorHAnsi" w:cstheme="majorHAnsi"/>
          <w:lang w:val="hy-AM"/>
        </w:rPr>
        <w:t>պայմանագիր</w:t>
      </w:r>
      <w:r w:rsidR="009370CC">
        <w:rPr>
          <w:rFonts w:asciiTheme="majorHAnsi" w:hAnsiTheme="majorHAnsi" w:cstheme="majorHAnsi"/>
          <w:lang w:val="hy-AM"/>
        </w:rPr>
        <w:t xml:space="preserve"> </w:t>
      </w:r>
    </w:p>
    <w:p w14:paraId="00F752EF" w14:textId="77777777" w:rsidR="009370CC" w:rsidRDefault="009370CC" w:rsidP="005026A4">
      <w:pPr>
        <w:pStyle w:val="NormalWeb"/>
        <w:rPr>
          <w:rStyle w:val="Strong"/>
          <w:lang w:val="hy-AM"/>
        </w:rPr>
      </w:pPr>
    </w:p>
    <w:p w14:paraId="622DE7A1" w14:textId="79A090D6" w:rsidR="005026A4" w:rsidRPr="0070286C" w:rsidRDefault="0070286C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>
        <w:rPr>
          <w:rFonts w:asciiTheme="majorHAnsi" w:hAnsiTheme="majorHAnsi" w:cstheme="majorHAnsi"/>
          <w:b/>
          <w:bCs/>
          <w:lang w:val="hy-AM"/>
        </w:rPr>
        <w:t>Ն</w:t>
      </w:r>
      <w:r w:rsidRPr="0070286C">
        <w:rPr>
          <w:rFonts w:asciiTheme="majorHAnsi" w:hAnsiTheme="majorHAnsi" w:cstheme="majorHAnsi"/>
          <w:b/>
          <w:bCs/>
          <w:lang w:val="hy-AM"/>
        </w:rPr>
        <w:t>պատակը</w:t>
      </w:r>
    </w:p>
    <w:p w14:paraId="161C077F" w14:textId="7B01536C" w:rsidR="005026A4" w:rsidRPr="0070286C" w:rsidRDefault="005026A4" w:rsidP="005026A4">
      <w:pPr>
        <w:pStyle w:val="NormalWeb"/>
        <w:rPr>
          <w:rFonts w:asciiTheme="majorHAnsi" w:hAnsiTheme="majorHAnsi" w:cstheme="majorHAnsi"/>
          <w:lang w:val="hy-AM"/>
        </w:rPr>
      </w:pPr>
      <w:r w:rsidRPr="0070286C">
        <w:rPr>
          <w:rFonts w:asciiTheme="majorHAnsi" w:hAnsiTheme="majorHAnsi" w:cstheme="majorHAnsi"/>
          <w:lang w:val="hy-AM"/>
        </w:rPr>
        <w:t xml:space="preserve">Մասնագետը </w:t>
      </w:r>
      <w:r w:rsidR="0070286C">
        <w:rPr>
          <w:rFonts w:asciiTheme="majorHAnsi" w:hAnsiTheme="majorHAnsi" w:cstheme="majorHAnsi"/>
          <w:lang w:val="hy-AM"/>
        </w:rPr>
        <w:t xml:space="preserve">աջակցելու է </w:t>
      </w:r>
      <w:r w:rsidRPr="0070286C">
        <w:rPr>
          <w:rFonts w:asciiTheme="majorHAnsi" w:hAnsiTheme="majorHAnsi" w:cstheme="majorHAnsi"/>
          <w:lang w:val="hy-AM"/>
        </w:rPr>
        <w:t>ծրագր</w:t>
      </w:r>
      <w:r w:rsidR="0070286C">
        <w:rPr>
          <w:rFonts w:asciiTheme="majorHAnsi" w:hAnsiTheme="majorHAnsi" w:cstheme="majorHAnsi"/>
          <w:lang w:val="hy-AM"/>
        </w:rPr>
        <w:t>ի թիրախ</w:t>
      </w:r>
      <w:r w:rsidRPr="0070286C">
        <w:rPr>
          <w:rFonts w:asciiTheme="majorHAnsi" w:hAnsiTheme="majorHAnsi" w:cstheme="majorHAnsi"/>
          <w:lang w:val="hy-AM"/>
        </w:rPr>
        <w:t xml:space="preserve"> ՔՀԿ-ներին.</w:t>
      </w:r>
    </w:p>
    <w:p w14:paraId="4C585E37" w14:textId="5B02AC08" w:rsidR="005026A4" w:rsidRPr="0070286C" w:rsidRDefault="005026A4" w:rsidP="0070286C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70286C">
        <w:rPr>
          <w:rFonts w:asciiTheme="majorHAnsi" w:hAnsiTheme="majorHAnsi" w:cstheme="majorHAnsi"/>
          <w:lang w:val="hy-AM"/>
        </w:rPr>
        <w:t xml:space="preserve">Բարելավել օրենսդրական </w:t>
      </w:r>
      <w:r w:rsidR="00123421">
        <w:rPr>
          <w:rFonts w:asciiTheme="majorHAnsi" w:hAnsiTheme="majorHAnsi" w:cstheme="majorHAnsi"/>
          <w:lang w:val="hy-AM"/>
        </w:rPr>
        <w:t>և</w:t>
      </w:r>
      <w:r w:rsidRPr="0070286C">
        <w:rPr>
          <w:rFonts w:asciiTheme="majorHAnsi" w:hAnsiTheme="majorHAnsi" w:cstheme="majorHAnsi"/>
          <w:lang w:val="hy-AM"/>
        </w:rPr>
        <w:t xml:space="preserve"> քաղաքական</w:t>
      </w:r>
      <w:r w:rsidR="0070286C">
        <w:rPr>
          <w:rFonts w:asciiTheme="majorHAnsi" w:hAnsiTheme="majorHAnsi" w:cstheme="majorHAnsi"/>
          <w:lang w:val="hy-AM"/>
        </w:rPr>
        <w:t>ության</w:t>
      </w:r>
      <w:r w:rsidRPr="0070286C">
        <w:rPr>
          <w:rFonts w:asciiTheme="majorHAnsi" w:hAnsiTheme="majorHAnsi" w:cstheme="majorHAnsi"/>
          <w:lang w:val="hy-AM"/>
        </w:rPr>
        <w:t xml:space="preserve"> </w:t>
      </w:r>
      <w:r w:rsidR="0014524A" w:rsidRPr="0014524A">
        <w:rPr>
          <w:rFonts w:asciiTheme="majorHAnsi" w:hAnsiTheme="majorHAnsi" w:cstheme="majorHAnsi"/>
          <w:lang w:val="hy-AM"/>
        </w:rPr>
        <w:t xml:space="preserve">(policy) </w:t>
      </w:r>
      <w:r w:rsidRPr="0070286C">
        <w:rPr>
          <w:rFonts w:asciiTheme="majorHAnsi" w:hAnsiTheme="majorHAnsi" w:cstheme="majorHAnsi"/>
          <w:lang w:val="hy-AM"/>
        </w:rPr>
        <w:t xml:space="preserve">գործընթացների վերաբերյալ </w:t>
      </w:r>
      <w:r w:rsidR="0014524A">
        <w:rPr>
          <w:rFonts w:asciiTheme="majorHAnsi" w:hAnsiTheme="majorHAnsi" w:cstheme="majorHAnsi"/>
          <w:lang w:val="hy-AM"/>
        </w:rPr>
        <w:t>ծրագրի թիրախ ՔՀԿ-ների կարողությունները</w:t>
      </w:r>
      <w:r w:rsidRPr="0070286C">
        <w:rPr>
          <w:rFonts w:asciiTheme="majorHAnsi" w:hAnsiTheme="majorHAnsi" w:cstheme="majorHAnsi"/>
          <w:lang w:val="hy-AM"/>
        </w:rPr>
        <w:t>:</w:t>
      </w:r>
    </w:p>
    <w:p w14:paraId="75233DF7" w14:textId="3E2AAF97" w:rsidR="005026A4" w:rsidRPr="0070286C" w:rsidRDefault="0070286C" w:rsidP="0070286C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Հզ</w:t>
      </w:r>
      <w:r w:rsidR="005026A4" w:rsidRPr="0070286C">
        <w:rPr>
          <w:rFonts w:asciiTheme="majorHAnsi" w:hAnsiTheme="majorHAnsi" w:cstheme="majorHAnsi"/>
          <w:lang w:val="hy-AM"/>
        </w:rPr>
        <w:t xml:space="preserve">որացնել շահերի պաշտպանության հմտությունները՝ արդյունավետորեն ներգրավվելու </w:t>
      </w:r>
      <w:r w:rsidRPr="0070286C">
        <w:rPr>
          <w:rFonts w:asciiTheme="majorHAnsi" w:hAnsiTheme="majorHAnsi" w:cstheme="majorHAnsi"/>
          <w:lang w:val="hy-AM"/>
        </w:rPr>
        <w:t xml:space="preserve">կառավարության հետ </w:t>
      </w:r>
      <w:r w:rsidR="005026A4" w:rsidRPr="0070286C">
        <w:rPr>
          <w:rFonts w:asciiTheme="majorHAnsi" w:hAnsiTheme="majorHAnsi" w:cstheme="majorHAnsi"/>
          <w:lang w:val="hy-AM"/>
        </w:rPr>
        <w:t>քաղաքական</w:t>
      </w:r>
      <w:r>
        <w:rPr>
          <w:rFonts w:asciiTheme="majorHAnsi" w:hAnsiTheme="majorHAnsi" w:cstheme="majorHAnsi"/>
          <w:lang w:val="hy-AM"/>
        </w:rPr>
        <w:t xml:space="preserve">ության վերաբերյալ </w:t>
      </w:r>
      <w:r w:rsidR="005026A4" w:rsidRPr="0070286C">
        <w:rPr>
          <w:rFonts w:asciiTheme="majorHAnsi" w:hAnsiTheme="majorHAnsi" w:cstheme="majorHAnsi"/>
          <w:lang w:val="hy-AM"/>
        </w:rPr>
        <w:t>երկխոսության մեջ</w:t>
      </w:r>
      <w:r>
        <w:rPr>
          <w:rFonts w:asciiTheme="majorHAnsi" w:hAnsiTheme="majorHAnsi" w:cstheme="majorHAnsi"/>
          <w:lang w:val="hy-AM"/>
        </w:rPr>
        <w:t xml:space="preserve">՝ </w:t>
      </w:r>
      <w:r w:rsidR="005026A4" w:rsidRPr="0070286C">
        <w:rPr>
          <w:rFonts w:asciiTheme="majorHAnsi" w:hAnsiTheme="majorHAnsi" w:cstheme="majorHAnsi"/>
          <w:lang w:val="hy-AM"/>
        </w:rPr>
        <w:t xml:space="preserve">ներառյալ նախարարությունները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70286C">
        <w:rPr>
          <w:rFonts w:asciiTheme="majorHAnsi" w:hAnsiTheme="majorHAnsi" w:cstheme="majorHAnsi"/>
          <w:lang w:val="hy-AM"/>
        </w:rPr>
        <w:t xml:space="preserve"> հարակից </w:t>
      </w:r>
      <w:r>
        <w:rPr>
          <w:rFonts w:asciiTheme="majorHAnsi" w:hAnsiTheme="majorHAnsi" w:cstheme="majorHAnsi"/>
          <w:lang w:val="hy-AM"/>
        </w:rPr>
        <w:t>գերատեսչությունները</w:t>
      </w:r>
      <w:r w:rsidR="005026A4" w:rsidRPr="0070286C">
        <w:rPr>
          <w:rFonts w:asciiTheme="majorHAnsi" w:hAnsiTheme="majorHAnsi" w:cstheme="majorHAnsi"/>
          <w:lang w:val="hy-AM"/>
        </w:rPr>
        <w:t xml:space="preserve">, </w:t>
      </w:r>
      <w:r>
        <w:rPr>
          <w:rFonts w:asciiTheme="majorHAnsi" w:hAnsiTheme="majorHAnsi" w:cstheme="majorHAnsi"/>
          <w:lang w:val="hy-AM"/>
        </w:rPr>
        <w:t>ԱԺ-ն</w:t>
      </w:r>
      <w:r w:rsidR="005026A4" w:rsidRPr="0070286C">
        <w:rPr>
          <w:rFonts w:asciiTheme="majorHAnsi" w:hAnsiTheme="majorHAnsi" w:cstheme="majorHAnsi"/>
          <w:lang w:val="hy-AM"/>
        </w:rPr>
        <w:t xml:space="preserve">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70286C">
        <w:rPr>
          <w:rFonts w:asciiTheme="majorHAnsi" w:hAnsiTheme="majorHAnsi" w:cstheme="majorHAnsi"/>
          <w:lang w:val="hy-AM"/>
        </w:rPr>
        <w:t xml:space="preserve"> այլ</w:t>
      </w:r>
      <w:r>
        <w:rPr>
          <w:rFonts w:asciiTheme="majorHAnsi" w:hAnsiTheme="majorHAnsi" w:cstheme="majorHAnsi"/>
          <w:lang w:val="hy-AM"/>
        </w:rPr>
        <w:t>ն</w:t>
      </w:r>
      <w:r w:rsidR="005026A4" w:rsidRPr="0070286C">
        <w:rPr>
          <w:rFonts w:asciiTheme="majorHAnsi" w:hAnsiTheme="majorHAnsi" w:cstheme="majorHAnsi"/>
          <w:lang w:val="hy-AM"/>
        </w:rPr>
        <w:t>:</w:t>
      </w:r>
    </w:p>
    <w:p w14:paraId="640D32B3" w14:textId="1DA10590" w:rsidR="005026A4" w:rsidRPr="0070286C" w:rsidRDefault="005026A4" w:rsidP="0070286C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70286C">
        <w:rPr>
          <w:rFonts w:asciiTheme="majorHAnsi" w:hAnsiTheme="majorHAnsi" w:cstheme="majorHAnsi"/>
          <w:lang w:val="hy-AM"/>
        </w:rPr>
        <w:t xml:space="preserve">Ներկայացնել </w:t>
      </w:r>
      <w:r w:rsidR="0070286C">
        <w:rPr>
          <w:rFonts w:asciiTheme="majorHAnsi" w:hAnsiTheme="majorHAnsi" w:cstheme="majorHAnsi"/>
          <w:lang w:val="hy-AM"/>
        </w:rPr>
        <w:t>հիմնավոր, փաստա</w:t>
      </w:r>
      <w:r w:rsidRPr="0070286C">
        <w:rPr>
          <w:rFonts w:asciiTheme="majorHAnsi" w:hAnsiTheme="majorHAnsi" w:cstheme="majorHAnsi"/>
          <w:lang w:val="hy-AM"/>
        </w:rPr>
        <w:t xml:space="preserve">հեն առաջարկություններ սոցիալական ծառայությունների օրենսդրության </w:t>
      </w:r>
      <w:r w:rsidR="00123421">
        <w:rPr>
          <w:rFonts w:asciiTheme="majorHAnsi" w:hAnsiTheme="majorHAnsi" w:cstheme="majorHAnsi"/>
          <w:lang w:val="hy-AM"/>
        </w:rPr>
        <w:t>և</w:t>
      </w:r>
      <w:r w:rsidRPr="0070286C">
        <w:rPr>
          <w:rFonts w:asciiTheme="majorHAnsi" w:hAnsiTheme="majorHAnsi" w:cstheme="majorHAnsi"/>
          <w:lang w:val="hy-AM"/>
        </w:rPr>
        <w:t xml:space="preserve"> քաղաքականության բարեփոխումների վերաբերյալ:</w:t>
      </w:r>
    </w:p>
    <w:p w14:paraId="695EF489" w14:textId="7AE4B0B3" w:rsidR="005026A4" w:rsidRDefault="00F63A44" w:rsidP="0070286C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Ապահովել</w:t>
      </w:r>
      <w:r w:rsidR="005026A4" w:rsidRPr="0070286C">
        <w:rPr>
          <w:rFonts w:asciiTheme="majorHAnsi" w:hAnsiTheme="majorHAnsi" w:cstheme="majorHAnsi"/>
          <w:lang w:val="hy-AM"/>
        </w:rPr>
        <w:t xml:space="preserve"> ՔՀԿ-ների քաղաքական</w:t>
      </w:r>
      <w:r>
        <w:rPr>
          <w:rFonts w:asciiTheme="majorHAnsi" w:hAnsiTheme="majorHAnsi" w:cstheme="majorHAnsi"/>
          <w:lang w:val="hy-AM"/>
        </w:rPr>
        <w:t xml:space="preserve">ության </w:t>
      </w:r>
      <w:r w:rsidR="005026A4" w:rsidRPr="0070286C">
        <w:rPr>
          <w:rFonts w:asciiTheme="majorHAnsi" w:hAnsiTheme="majorHAnsi" w:cstheme="majorHAnsi"/>
          <w:lang w:val="hy-AM"/>
        </w:rPr>
        <w:t>ներգրավ</w:t>
      </w:r>
      <w:r>
        <w:rPr>
          <w:rFonts w:asciiTheme="majorHAnsi" w:hAnsiTheme="majorHAnsi" w:cstheme="majorHAnsi"/>
          <w:lang w:val="hy-AM"/>
        </w:rPr>
        <w:t>ման շուրջ</w:t>
      </w:r>
      <w:r w:rsidR="005026A4" w:rsidRPr="0070286C">
        <w:rPr>
          <w:rFonts w:asciiTheme="majorHAnsi" w:hAnsiTheme="majorHAnsi" w:cstheme="majorHAnsi"/>
          <w:lang w:val="hy-AM"/>
        </w:rPr>
        <w:t xml:space="preserve"> </w:t>
      </w:r>
      <w:r>
        <w:rPr>
          <w:rFonts w:asciiTheme="majorHAnsi" w:hAnsiTheme="majorHAnsi" w:cstheme="majorHAnsi"/>
          <w:lang w:val="hy-AM"/>
        </w:rPr>
        <w:t>ու</w:t>
      </w:r>
      <w:r w:rsidR="005026A4" w:rsidRPr="0070286C">
        <w:rPr>
          <w:rFonts w:asciiTheme="majorHAnsi" w:hAnsiTheme="majorHAnsi" w:cstheme="majorHAnsi"/>
          <w:lang w:val="hy-AM"/>
        </w:rPr>
        <w:t xml:space="preserve"> կարողությունների զարգացման </w:t>
      </w:r>
      <w:r>
        <w:rPr>
          <w:rFonts w:asciiTheme="majorHAnsi" w:hAnsiTheme="majorHAnsi" w:cstheme="majorHAnsi"/>
          <w:lang w:val="hy-AM"/>
        </w:rPr>
        <w:t>արդյունավետ գործընթացները</w:t>
      </w:r>
      <w:r w:rsidR="005026A4" w:rsidRPr="0070286C">
        <w:rPr>
          <w:rFonts w:asciiTheme="majorHAnsi" w:hAnsiTheme="majorHAnsi" w:cstheme="majorHAnsi"/>
          <w:lang w:val="hy-AM"/>
        </w:rPr>
        <w:t>:</w:t>
      </w:r>
    </w:p>
    <w:p w14:paraId="325BC135" w14:textId="77777777" w:rsidR="00F63A44" w:rsidRPr="0070286C" w:rsidRDefault="00F63A44" w:rsidP="00F63A44">
      <w:pPr>
        <w:pStyle w:val="NormalWeb"/>
        <w:ind w:left="720"/>
        <w:jc w:val="both"/>
        <w:rPr>
          <w:rFonts w:asciiTheme="majorHAnsi" w:hAnsiTheme="majorHAnsi" w:cstheme="majorHAnsi"/>
          <w:lang w:val="hy-AM"/>
        </w:rPr>
      </w:pPr>
    </w:p>
    <w:p w14:paraId="7AD8211B" w14:textId="77777777" w:rsidR="005026A4" w:rsidRPr="00B61C8F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B61C8F">
        <w:rPr>
          <w:rFonts w:asciiTheme="majorHAnsi" w:hAnsiTheme="majorHAnsi" w:cstheme="majorHAnsi"/>
          <w:b/>
          <w:bCs/>
          <w:lang w:val="hy-AM"/>
        </w:rPr>
        <w:t>Հիմնական պարտականություններ</w:t>
      </w:r>
    </w:p>
    <w:p w14:paraId="507AF3E1" w14:textId="77777777" w:rsidR="005026A4" w:rsidRPr="00B61C8F" w:rsidRDefault="005026A4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r w:rsidRPr="00B61C8F">
        <w:rPr>
          <w:rFonts w:asciiTheme="majorHAnsi" w:hAnsiTheme="majorHAnsi" w:cstheme="majorHAnsi"/>
          <w:u w:val="single"/>
          <w:lang w:val="hy-AM"/>
        </w:rPr>
        <w:t>Կարողությունների զարգացում.</w:t>
      </w:r>
    </w:p>
    <w:p w14:paraId="17EAEE4F" w14:textId="70E719C5" w:rsidR="005026A4" w:rsidRPr="0014524A" w:rsidRDefault="005026A4" w:rsidP="0014524A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14524A">
        <w:rPr>
          <w:rFonts w:asciiTheme="majorHAnsi" w:hAnsiTheme="majorHAnsi" w:cstheme="majorHAnsi"/>
          <w:lang w:val="hy-AM"/>
        </w:rPr>
        <w:t>Կատարել կարիքների գնահատում՝ ծրագր</w:t>
      </w:r>
      <w:r w:rsidR="0014524A">
        <w:rPr>
          <w:rFonts w:asciiTheme="majorHAnsi" w:hAnsiTheme="majorHAnsi" w:cstheme="majorHAnsi"/>
          <w:lang w:val="hy-AM"/>
        </w:rPr>
        <w:t>ի</w:t>
      </w:r>
      <w:r w:rsidR="00B61C8F" w:rsidRPr="0014524A">
        <w:rPr>
          <w:rFonts w:asciiTheme="majorHAnsi" w:hAnsiTheme="majorHAnsi" w:cstheme="majorHAnsi"/>
          <w:lang w:val="hy-AM"/>
        </w:rPr>
        <w:t xml:space="preserve"> թիրախ</w:t>
      </w:r>
      <w:r w:rsidRPr="0014524A">
        <w:rPr>
          <w:rFonts w:asciiTheme="majorHAnsi" w:hAnsiTheme="majorHAnsi" w:cstheme="majorHAnsi"/>
          <w:lang w:val="hy-AM"/>
        </w:rPr>
        <w:t xml:space="preserve"> ՔՀԿ-ների շահերի պաշտպանության հմտությունների </w:t>
      </w:r>
      <w:r w:rsidR="00123421">
        <w:rPr>
          <w:rFonts w:asciiTheme="majorHAnsi" w:hAnsiTheme="majorHAnsi" w:cstheme="majorHAnsi"/>
          <w:lang w:val="hy-AM"/>
        </w:rPr>
        <w:t>և</w:t>
      </w:r>
      <w:r w:rsidRPr="0014524A">
        <w:rPr>
          <w:rFonts w:asciiTheme="majorHAnsi" w:hAnsiTheme="majorHAnsi" w:cstheme="majorHAnsi"/>
          <w:lang w:val="hy-AM"/>
        </w:rPr>
        <w:t xml:space="preserve"> քաղաքական</w:t>
      </w:r>
      <w:r w:rsidR="00B61C8F" w:rsidRPr="0014524A">
        <w:rPr>
          <w:rFonts w:asciiTheme="majorHAnsi" w:hAnsiTheme="majorHAnsi" w:cstheme="majorHAnsi"/>
          <w:lang w:val="hy-AM"/>
        </w:rPr>
        <w:t>ության մշակման շուրջ</w:t>
      </w:r>
      <w:r w:rsidRPr="0014524A">
        <w:rPr>
          <w:rFonts w:asciiTheme="majorHAnsi" w:hAnsiTheme="majorHAnsi" w:cstheme="majorHAnsi"/>
          <w:lang w:val="hy-AM"/>
        </w:rPr>
        <w:t xml:space="preserve"> ներգրավման կարողություններ</w:t>
      </w:r>
      <w:r w:rsidR="00080FB1">
        <w:rPr>
          <w:rFonts w:asciiTheme="majorHAnsi" w:hAnsiTheme="majorHAnsi" w:cstheme="majorHAnsi"/>
          <w:lang w:val="hy-AM"/>
        </w:rPr>
        <w:t>ի և հնարավորությունների շրջանակում</w:t>
      </w:r>
      <w:r w:rsidR="0014524A">
        <w:rPr>
          <w:rFonts w:asciiTheme="majorHAnsi" w:hAnsiTheme="majorHAnsi" w:cstheme="majorHAnsi"/>
          <w:lang w:val="hy-AM"/>
        </w:rPr>
        <w:t xml:space="preserve">։ </w:t>
      </w:r>
    </w:p>
    <w:p w14:paraId="2AC511EF" w14:textId="02C3373B" w:rsidR="005026A4" w:rsidRDefault="005026A4" w:rsidP="00E13447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E13447">
        <w:rPr>
          <w:rFonts w:asciiTheme="majorHAnsi" w:hAnsiTheme="majorHAnsi" w:cstheme="majorHAnsi"/>
          <w:lang w:val="hy-AM"/>
        </w:rPr>
        <w:t xml:space="preserve">Մշակել </w:t>
      </w:r>
      <w:r w:rsidR="00123421">
        <w:rPr>
          <w:rFonts w:asciiTheme="majorHAnsi" w:hAnsiTheme="majorHAnsi" w:cstheme="majorHAnsi"/>
          <w:lang w:val="hy-AM"/>
        </w:rPr>
        <w:t>և</w:t>
      </w:r>
      <w:r w:rsidRPr="00E13447">
        <w:rPr>
          <w:rFonts w:asciiTheme="majorHAnsi" w:hAnsiTheme="majorHAnsi" w:cstheme="majorHAnsi"/>
          <w:lang w:val="hy-AM"/>
        </w:rPr>
        <w:t xml:space="preserve"> իրականացնել </w:t>
      </w:r>
      <w:r w:rsidR="000D7BA4">
        <w:rPr>
          <w:rFonts w:asciiTheme="majorHAnsi" w:hAnsiTheme="majorHAnsi" w:cstheme="majorHAnsi"/>
          <w:lang w:val="hy-AM"/>
        </w:rPr>
        <w:t>դասընթացներ և աշխատարաններ, որոնք նախապես հ</w:t>
      </w:r>
      <w:r w:rsidR="000D7BA4" w:rsidRPr="00E13447">
        <w:rPr>
          <w:rFonts w:asciiTheme="majorHAnsi" w:hAnsiTheme="majorHAnsi" w:cstheme="majorHAnsi"/>
          <w:lang w:val="hy-AM"/>
        </w:rPr>
        <w:t>ամաձայնեցվ</w:t>
      </w:r>
      <w:r w:rsidR="000D7BA4">
        <w:rPr>
          <w:rFonts w:asciiTheme="majorHAnsi" w:hAnsiTheme="majorHAnsi" w:cstheme="majorHAnsi"/>
          <w:lang w:val="hy-AM"/>
        </w:rPr>
        <w:t>ած են</w:t>
      </w:r>
      <w:r w:rsidR="000D7BA4" w:rsidRPr="00E13447">
        <w:rPr>
          <w:rFonts w:asciiTheme="majorHAnsi" w:hAnsiTheme="majorHAnsi" w:cstheme="majorHAnsi"/>
          <w:lang w:val="hy-AM"/>
        </w:rPr>
        <w:t xml:space="preserve"> ծրագրային կոնսորցիումի թիմի հետ</w:t>
      </w:r>
      <w:r w:rsidR="000D7BA4">
        <w:rPr>
          <w:rFonts w:asciiTheme="majorHAnsi" w:hAnsiTheme="majorHAnsi" w:cstheme="majorHAnsi"/>
          <w:lang w:val="hy-AM"/>
        </w:rPr>
        <w:t xml:space="preserve"> </w:t>
      </w:r>
      <w:r w:rsidR="000D7BA4" w:rsidRPr="000D7BA4">
        <w:rPr>
          <w:rFonts w:asciiTheme="majorHAnsi" w:hAnsiTheme="majorHAnsi" w:cstheme="majorHAnsi"/>
          <w:lang w:val="hy-AM"/>
        </w:rPr>
        <w:t>(</w:t>
      </w:r>
      <w:r w:rsidR="000D7BA4">
        <w:rPr>
          <w:rFonts w:asciiTheme="majorHAnsi" w:hAnsiTheme="majorHAnsi" w:cstheme="majorHAnsi"/>
          <w:lang w:val="hy-AM"/>
        </w:rPr>
        <w:t>«Մարդը կարիքի մեջ» ՀԿ, «Հայկական Կարիտաս» բարեսիրական ՀԿ</w:t>
      </w:r>
      <w:r w:rsidR="000D7BA4" w:rsidRPr="000D7BA4">
        <w:rPr>
          <w:rFonts w:asciiTheme="majorHAnsi" w:hAnsiTheme="majorHAnsi" w:cstheme="majorHAnsi"/>
          <w:lang w:val="hy-AM"/>
        </w:rPr>
        <w:t>)</w:t>
      </w:r>
      <w:r w:rsidR="000D7BA4">
        <w:rPr>
          <w:rFonts w:asciiTheme="majorHAnsi" w:hAnsiTheme="majorHAnsi" w:cstheme="majorHAnsi"/>
          <w:lang w:val="hy-AM"/>
        </w:rPr>
        <w:t>,</w:t>
      </w:r>
      <w:r w:rsidR="000D7BA4" w:rsidRPr="000D7BA4">
        <w:rPr>
          <w:rFonts w:asciiTheme="majorHAnsi" w:hAnsiTheme="majorHAnsi" w:cstheme="majorHAnsi"/>
          <w:lang w:val="hy-AM"/>
        </w:rPr>
        <w:t xml:space="preserve"> </w:t>
      </w:r>
      <w:r w:rsidR="000D7BA4">
        <w:rPr>
          <w:rFonts w:asciiTheme="majorHAnsi" w:hAnsiTheme="majorHAnsi" w:cstheme="majorHAnsi"/>
          <w:lang w:val="hy-AM"/>
        </w:rPr>
        <w:t>շ</w:t>
      </w:r>
      <w:r w:rsidRPr="00E13447">
        <w:rPr>
          <w:rFonts w:asciiTheme="majorHAnsi" w:hAnsiTheme="majorHAnsi" w:cstheme="majorHAnsi"/>
          <w:lang w:val="hy-AM"/>
        </w:rPr>
        <w:t>ահերի պաշտպանության ռազմավարությունների, քաղաքական</w:t>
      </w:r>
      <w:r w:rsidR="000D7BA4">
        <w:rPr>
          <w:rFonts w:asciiTheme="majorHAnsi" w:hAnsiTheme="majorHAnsi" w:cstheme="majorHAnsi"/>
          <w:lang w:val="hy-AM"/>
        </w:rPr>
        <w:t>ության</w:t>
      </w:r>
      <w:r w:rsidRPr="00E13447">
        <w:rPr>
          <w:rFonts w:asciiTheme="majorHAnsi" w:hAnsiTheme="majorHAnsi" w:cstheme="majorHAnsi"/>
          <w:lang w:val="hy-AM"/>
        </w:rPr>
        <w:t xml:space="preserve"> վերլուծության </w:t>
      </w:r>
      <w:r w:rsidR="00123421">
        <w:rPr>
          <w:rFonts w:asciiTheme="majorHAnsi" w:hAnsiTheme="majorHAnsi" w:cstheme="majorHAnsi"/>
          <w:lang w:val="hy-AM"/>
        </w:rPr>
        <w:t>և</w:t>
      </w:r>
      <w:r w:rsidRPr="00E13447">
        <w:rPr>
          <w:rFonts w:asciiTheme="majorHAnsi" w:hAnsiTheme="majorHAnsi" w:cstheme="majorHAnsi"/>
          <w:lang w:val="hy-AM"/>
        </w:rPr>
        <w:t xml:space="preserve"> շահագրգիռ կողմերի ներգրավման թեմայով</w:t>
      </w:r>
      <w:r w:rsidR="000D7BA4">
        <w:rPr>
          <w:rFonts w:asciiTheme="majorHAnsi" w:hAnsiTheme="majorHAnsi" w:cstheme="majorHAnsi"/>
          <w:lang w:val="hy-AM"/>
        </w:rPr>
        <w:t xml:space="preserve">։ </w:t>
      </w:r>
    </w:p>
    <w:p w14:paraId="654DD15E" w14:textId="77777777" w:rsidR="005026A4" w:rsidRPr="0034047F" w:rsidRDefault="005026A4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r w:rsidRPr="0034047F">
        <w:rPr>
          <w:rFonts w:asciiTheme="majorHAnsi" w:hAnsiTheme="majorHAnsi" w:cstheme="majorHAnsi"/>
          <w:u w:val="single"/>
          <w:lang w:val="hy-AM"/>
        </w:rPr>
        <w:t>Քաղաքական երկխոսության կազմակերպում.</w:t>
      </w:r>
    </w:p>
    <w:p w14:paraId="6C3FE605" w14:textId="287E663C" w:rsidR="0034047F" w:rsidRDefault="005026A4" w:rsidP="0034047F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34047F">
        <w:rPr>
          <w:rFonts w:asciiTheme="majorHAnsi" w:hAnsiTheme="majorHAnsi" w:cstheme="majorHAnsi"/>
          <w:lang w:val="hy-AM"/>
        </w:rPr>
        <w:t xml:space="preserve">Կազմակերպել 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 xml:space="preserve"> վարել խորհրդա</w:t>
      </w:r>
      <w:r w:rsidR="0034047F" w:rsidRPr="0034047F">
        <w:rPr>
          <w:rFonts w:asciiTheme="majorHAnsi" w:hAnsiTheme="majorHAnsi" w:cstheme="majorHAnsi"/>
          <w:lang w:val="hy-AM"/>
        </w:rPr>
        <w:t>տվ</w:t>
      </w:r>
      <w:r w:rsidRPr="0034047F">
        <w:rPr>
          <w:rFonts w:asciiTheme="majorHAnsi" w:hAnsiTheme="majorHAnsi" w:cstheme="majorHAnsi"/>
          <w:lang w:val="hy-AM"/>
        </w:rPr>
        <w:t xml:space="preserve">ություններ ՔՀԿ-ների 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 xml:space="preserve"> </w:t>
      </w:r>
      <w:r w:rsidR="0034047F" w:rsidRPr="0034047F">
        <w:rPr>
          <w:rFonts w:asciiTheme="majorHAnsi" w:hAnsiTheme="majorHAnsi" w:cstheme="majorHAnsi"/>
          <w:lang w:val="hy-AM"/>
        </w:rPr>
        <w:t>պ</w:t>
      </w:r>
      <w:r w:rsidRPr="0034047F">
        <w:rPr>
          <w:rFonts w:asciiTheme="majorHAnsi" w:hAnsiTheme="majorHAnsi" w:cstheme="majorHAnsi"/>
          <w:lang w:val="hy-AM"/>
        </w:rPr>
        <w:t>ետական/Ազգային ժողովի ներկայացուցիչների միջ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>:</w:t>
      </w:r>
    </w:p>
    <w:p w14:paraId="62E6A488" w14:textId="61408CCC" w:rsidR="005026A4" w:rsidRPr="0034047F" w:rsidRDefault="005026A4" w:rsidP="0034047F">
      <w:pPr>
        <w:pStyle w:val="NormalWeb"/>
        <w:numPr>
          <w:ilvl w:val="0"/>
          <w:numId w:val="31"/>
        </w:numPr>
        <w:jc w:val="both"/>
        <w:rPr>
          <w:rFonts w:asciiTheme="majorHAnsi" w:hAnsiTheme="majorHAnsi" w:cstheme="majorHAnsi"/>
          <w:lang w:val="hy-AM"/>
        </w:rPr>
      </w:pPr>
      <w:r w:rsidRPr="0034047F">
        <w:rPr>
          <w:rFonts w:asciiTheme="majorHAnsi" w:hAnsiTheme="majorHAnsi" w:cstheme="majorHAnsi"/>
          <w:lang w:val="hy-AM"/>
        </w:rPr>
        <w:t>Աջակցել ՔՀԿ-ներին քաղաքական</w:t>
      </w:r>
      <w:r w:rsidR="0034047F">
        <w:rPr>
          <w:rFonts w:asciiTheme="majorHAnsi" w:hAnsiTheme="majorHAnsi" w:cstheme="majorHAnsi"/>
          <w:lang w:val="hy-AM"/>
        </w:rPr>
        <w:t>ության վերաբերյալ</w:t>
      </w:r>
      <w:r w:rsidRPr="0034047F">
        <w:rPr>
          <w:rFonts w:asciiTheme="majorHAnsi" w:hAnsiTheme="majorHAnsi" w:cstheme="majorHAnsi"/>
          <w:lang w:val="hy-AM"/>
        </w:rPr>
        <w:t xml:space="preserve"> հուշագրեր, դիրքորոշումների փաստաթղթեր 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 xml:space="preserve"> առաջարկություններ մշակելու </w:t>
      </w:r>
      <w:r w:rsidR="0034047F">
        <w:rPr>
          <w:rFonts w:asciiTheme="majorHAnsi" w:hAnsiTheme="majorHAnsi" w:cstheme="majorHAnsi"/>
          <w:lang w:val="hy-AM"/>
        </w:rPr>
        <w:t>գործում</w:t>
      </w:r>
      <w:r w:rsidRPr="0034047F">
        <w:rPr>
          <w:rFonts w:asciiTheme="majorHAnsi" w:hAnsiTheme="majorHAnsi" w:cstheme="majorHAnsi"/>
          <w:lang w:val="hy-AM"/>
        </w:rPr>
        <w:t xml:space="preserve">, </w:t>
      </w:r>
      <w:r w:rsidRPr="0034047F">
        <w:rPr>
          <w:rFonts w:asciiTheme="majorHAnsi" w:hAnsiTheme="majorHAnsi" w:cstheme="majorHAnsi"/>
          <w:lang w:val="hy-AM"/>
        </w:rPr>
        <w:lastRenderedPageBreak/>
        <w:t xml:space="preserve">որոնք </w:t>
      </w:r>
      <w:r w:rsidR="0034047F">
        <w:rPr>
          <w:rFonts w:asciiTheme="majorHAnsi" w:hAnsiTheme="majorHAnsi" w:cstheme="majorHAnsi"/>
          <w:lang w:val="hy-AM"/>
        </w:rPr>
        <w:t>ազդեցություն կունենան</w:t>
      </w:r>
      <w:r w:rsidRPr="0034047F">
        <w:rPr>
          <w:rFonts w:asciiTheme="majorHAnsi" w:hAnsiTheme="majorHAnsi" w:cstheme="majorHAnsi"/>
          <w:lang w:val="hy-AM"/>
        </w:rPr>
        <w:t xml:space="preserve"> սոցիալական ծառայությունների օրենսդրության վրա:</w:t>
      </w:r>
    </w:p>
    <w:p w14:paraId="4542F0F7" w14:textId="77777777" w:rsidR="005026A4" w:rsidRPr="0034047F" w:rsidRDefault="005026A4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r w:rsidRPr="0034047F">
        <w:rPr>
          <w:rFonts w:asciiTheme="majorHAnsi" w:hAnsiTheme="majorHAnsi" w:cstheme="majorHAnsi"/>
          <w:u w:val="single"/>
          <w:lang w:val="hy-AM"/>
        </w:rPr>
        <w:t>Տեխնիկական աջակցություն.</w:t>
      </w:r>
    </w:p>
    <w:p w14:paraId="3422FB5D" w14:textId="5FCD27F9" w:rsidR="005026A4" w:rsidRPr="0034047F" w:rsidRDefault="0034047F" w:rsidP="0034047F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lang w:val="hy-AM"/>
        </w:rPr>
      </w:pPr>
      <w:r w:rsidRPr="0034047F">
        <w:rPr>
          <w:rFonts w:asciiTheme="majorHAnsi" w:hAnsiTheme="majorHAnsi" w:cstheme="majorHAnsi"/>
          <w:lang w:val="hy-AM"/>
        </w:rPr>
        <w:t xml:space="preserve">Տրամադրել </w:t>
      </w:r>
      <w:r w:rsidR="005026A4" w:rsidRPr="0034047F">
        <w:rPr>
          <w:rFonts w:asciiTheme="majorHAnsi" w:hAnsiTheme="majorHAnsi" w:cstheme="majorHAnsi"/>
          <w:lang w:val="hy-AM"/>
        </w:rPr>
        <w:t xml:space="preserve">խորհրդատվություն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34047F">
        <w:rPr>
          <w:rFonts w:asciiTheme="majorHAnsi" w:hAnsiTheme="majorHAnsi" w:cstheme="majorHAnsi"/>
          <w:lang w:val="hy-AM"/>
        </w:rPr>
        <w:t xml:space="preserve"> մենթոր</w:t>
      </w:r>
      <w:r w:rsidRPr="0034047F">
        <w:rPr>
          <w:rFonts w:asciiTheme="majorHAnsi" w:hAnsiTheme="majorHAnsi" w:cstheme="majorHAnsi"/>
          <w:lang w:val="hy-AM"/>
        </w:rPr>
        <w:t>ինգ անցկացնել</w:t>
      </w:r>
      <w:r w:rsidR="005026A4" w:rsidRPr="0034047F">
        <w:rPr>
          <w:rFonts w:asciiTheme="majorHAnsi" w:hAnsiTheme="majorHAnsi" w:cstheme="majorHAnsi"/>
          <w:lang w:val="hy-AM"/>
        </w:rPr>
        <w:t xml:space="preserve"> ՔՀԿ-ներին </w:t>
      </w:r>
      <w:r w:rsidRPr="0034047F">
        <w:rPr>
          <w:rFonts w:asciiTheme="majorHAnsi" w:hAnsiTheme="majorHAnsi" w:cstheme="majorHAnsi"/>
          <w:lang w:val="hy-AM"/>
        </w:rPr>
        <w:t>փաստահեն</w:t>
      </w:r>
      <w:r w:rsidR="005026A4" w:rsidRPr="0034047F">
        <w:rPr>
          <w:rFonts w:asciiTheme="majorHAnsi" w:hAnsiTheme="majorHAnsi" w:cstheme="majorHAnsi"/>
          <w:lang w:val="hy-AM"/>
        </w:rPr>
        <w:t xml:space="preserve"> շահերի պաշտպանության պլանավորման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34047F">
        <w:rPr>
          <w:rFonts w:asciiTheme="majorHAnsi" w:hAnsiTheme="majorHAnsi" w:cstheme="majorHAnsi"/>
          <w:lang w:val="hy-AM"/>
        </w:rPr>
        <w:t xml:space="preserve"> իրականացման համար:</w:t>
      </w:r>
    </w:p>
    <w:p w14:paraId="3D11EB23" w14:textId="367D29FF" w:rsidR="005026A4" w:rsidRPr="0034047F" w:rsidRDefault="005026A4" w:rsidP="0034047F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lang w:val="hy-AM"/>
        </w:rPr>
      </w:pPr>
      <w:r w:rsidRPr="0034047F">
        <w:rPr>
          <w:rFonts w:asciiTheme="majorHAnsi" w:hAnsiTheme="majorHAnsi" w:cstheme="majorHAnsi"/>
          <w:lang w:val="hy-AM"/>
        </w:rPr>
        <w:t xml:space="preserve">Աջակցել շահերի պաշտպանության արշավների 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 xml:space="preserve"> հաղորդակցման ռազմավարությունների մշակմանը:</w:t>
      </w:r>
    </w:p>
    <w:p w14:paraId="73767B13" w14:textId="56570959" w:rsidR="005026A4" w:rsidRPr="0034047F" w:rsidRDefault="005026A4" w:rsidP="0034047F">
      <w:pPr>
        <w:pStyle w:val="NormalWeb"/>
        <w:numPr>
          <w:ilvl w:val="0"/>
          <w:numId w:val="26"/>
        </w:numPr>
        <w:jc w:val="both"/>
        <w:rPr>
          <w:rFonts w:asciiTheme="majorHAnsi" w:hAnsiTheme="majorHAnsi" w:cstheme="majorHAnsi"/>
          <w:lang w:val="hy-AM"/>
        </w:rPr>
      </w:pPr>
      <w:r w:rsidRPr="0034047F">
        <w:rPr>
          <w:rFonts w:asciiTheme="majorHAnsi" w:hAnsiTheme="majorHAnsi" w:cstheme="majorHAnsi"/>
          <w:lang w:val="hy-AM"/>
        </w:rPr>
        <w:t xml:space="preserve">Տրամադրել շարունակական աջակցություն </w:t>
      </w:r>
      <w:r w:rsidR="00123421">
        <w:rPr>
          <w:rFonts w:asciiTheme="majorHAnsi" w:hAnsiTheme="majorHAnsi" w:cstheme="majorHAnsi"/>
          <w:lang w:val="hy-AM"/>
        </w:rPr>
        <w:t>և</w:t>
      </w:r>
      <w:r w:rsidRPr="0034047F">
        <w:rPr>
          <w:rFonts w:asciiTheme="majorHAnsi" w:hAnsiTheme="majorHAnsi" w:cstheme="majorHAnsi"/>
          <w:lang w:val="hy-AM"/>
        </w:rPr>
        <w:t xml:space="preserve"> ուղ</w:t>
      </w:r>
      <w:r w:rsidR="0034047F">
        <w:rPr>
          <w:rFonts w:asciiTheme="majorHAnsi" w:hAnsiTheme="majorHAnsi" w:cstheme="majorHAnsi"/>
          <w:lang w:val="hy-AM"/>
        </w:rPr>
        <w:t>ղորդումներ ծրագրի թիրախ</w:t>
      </w:r>
      <w:r w:rsidRPr="0034047F">
        <w:rPr>
          <w:rFonts w:asciiTheme="majorHAnsi" w:hAnsiTheme="majorHAnsi" w:cstheme="majorHAnsi"/>
          <w:lang w:val="hy-AM"/>
        </w:rPr>
        <w:t xml:space="preserve"> ՔՀԿ-ների </w:t>
      </w:r>
      <w:r w:rsidR="0034047F">
        <w:rPr>
          <w:rFonts w:asciiTheme="majorHAnsi" w:hAnsiTheme="majorHAnsi" w:cstheme="majorHAnsi"/>
          <w:lang w:val="hy-AM"/>
        </w:rPr>
        <w:t>շրջանում՝ սահուն</w:t>
      </w:r>
      <w:r w:rsidRPr="0034047F">
        <w:rPr>
          <w:rFonts w:asciiTheme="majorHAnsi" w:hAnsiTheme="majorHAnsi" w:cstheme="majorHAnsi"/>
          <w:lang w:val="hy-AM"/>
        </w:rPr>
        <w:t xml:space="preserve"> ընթացակարգ</w:t>
      </w:r>
      <w:r w:rsidR="0034047F">
        <w:rPr>
          <w:rFonts w:asciiTheme="majorHAnsi" w:hAnsiTheme="majorHAnsi" w:cstheme="majorHAnsi"/>
          <w:lang w:val="hy-AM"/>
        </w:rPr>
        <w:t>եր</w:t>
      </w:r>
      <w:r w:rsidRPr="0034047F">
        <w:rPr>
          <w:rFonts w:asciiTheme="majorHAnsi" w:hAnsiTheme="majorHAnsi" w:cstheme="majorHAnsi"/>
          <w:lang w:val="hy-AM"/>
        </w:rPr>
        <w:t xml:space="preserve"> ապահովելու համար:</w:t>
      </w:r>
    </w:p>
    <w:p w14:paraId="235C6E2E" w14:textId="19337059" w:rsidR="005026A4" w:rsidRPr="0034047F" w:rsidRDefault="005026A4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r w:rsidRPr="0034047F">
        <w:rPr>
          <w:rFonts w:asciiTheme="majorHAnsi" w:hAnsiTheme="majorHAnsi" w:cstheme="majorHAnsi"/>
          <w:u w:val="single"/>
          <w:lang w:val="hy-AM"/>
        </w:rPr>
        <w:t xml:space="preserve">Մոնիթորինգ </w:t>
      </w:r>
      <w:r w:rsidR="00123421">
        <w:rPr>
          <w:rFonts w:asciiTheme="majorHAnsi" w:hAnsiTheme="majorHAnsi" w:cstheme="majorHAnsi"/>
          <w:u w:val="single"/>
          <w:lang w:val="hy-AM"/>
        </w:rPr>
        <w:t>և</w:t>
      </w:r>
      <w:r w:rsidRPr="0034047F">
        <w:rPr>
          <w:rFonts w:asciiTheme="majorHAnsi" w:hAnsiTheme="majorHAnsi" w:cstheme="majorHAnsi"/>
          <w:u w:val="single"/>
          <w:lang w:val="hy-AM"/>
        </w:rPr>
        <w:t xml:space="preserve"> գնահատում.</w:t>
      </w:r>
    </w:p>
    <w:p w14:paraId="06EEB634" w14:textId="4096A579" w:rsidR="00297F0A" w:rsidRPr="00297F0A" w:rsidRDefault="005026A4" w:rsidP="00D82C01">
      <w:pPr>
        <w:pStyle w:val="NormalWeb"/>
        <w:numPr>
          <w:ilvl w:val="0"/>
          <w:numId w:val="27"/>
        </w:numPr>
        <w:jc w:val="both"/>
        <w:rPr>
          <w:lang w:val="hy-AM"/>
        </w:rPr>
      </w:pPr>
      <w:r w:rsidRPr="00297F0A">
        <w:rPr>
          <w:rFonts w:asciiTheme="majorHAnsi" w:hAnsiTheme="majorHAnsi" w:cstheme="majorHAnsi"/>
          <w:lang w:val="hy-AM"/>
        </w:rPr>
        <w:t>Հետ</w:t>
      </w:r>
      <w:r w:rsidR="00123421">
        <w:rPr>
          <w:rFonts w:asciiTheme="majorHAnsi" w:hAnsiTheme="majorHAnsi" w:cstheme="majorHAnsi"/>
          <w:lang w:val="hy-AM"/>
        </w:rPr>
        <w:t>և</w:t>
      </w:r>
      <w:r w:rsidRPr="00297F0A">
        <w:rPr>
          <w:rFonts w:asciiTheme="majorHAnsi" w:hAnsiTheme="majorHAnsi" w:cstheme="majorHAnsi"/>
          <w:lang w:val="hy-AM"/>
        </w:rPr>
        <w:t xml:space="preserve">ել </w:t>
      </w:r>
      <w:r w:rsidR="00123421">
        <w:rPr>
          <w:rFonts w:asciiTheme="majorHAnsi" w:hAnsiTheme="majorHAnsi" w:cstheme="majorHAnsi"/>
          <w:lang w:val="hy-AM"/>
        </w:rPr>
        <w:t>և</w:t>
      </w:r>
      <w:r w:rsidRPr="00297F0A">
        <w:rPr>
          <w:rFonts w:asciiTheme="majorHAnsi" w:hAnsiTheme="majorHAnsi" w:cstheme="majorHAnsi"/>
          <w:lang w:val="hy-AM"/>
        </w:rPr>
        <w:t xml:space="preserve"> </w:t>
      </w:r>
      <w:r w:rsidR="00297F0A" w:rsidRPr="00297F0A">
        <w:rPr>
          <w:rFonts w:asciiTheme="majorHAnsi" w:hAnsiTheme="majorHAnsi" w:cstheme="majorHAnsi"/>
          <w:lang w:val="hy-AM"/>
        </w:rPr>
        <w:t>հաշվետու լինել</w:t>
      </w:r>
      <w:r w:rsidRPr="00297F0A">
        <w:rPr>
          <w:rFonts w:asciiTheme="majorHAnsi" w:hAnsiTheme="majorHAnsi" w:cstheme="majorHAnsi"/>
          <w:lang w:val="hy-AM"/>
        </w:rPr>
        <w:t xml:space="preserve"> ՔՀԿ-ների նախաձեռնած քաղաքական</w:t>
      </w:r>
      <w:r w:rsidR="00297F0A" w:rsidRPr="00297F0A">
        <w:rPr>
          <w:rFonts w:asciiTheme="majorHAnsi" w:hAnsiTheme="majorHAnsi" w:cstheme="majorHAnsi"/>
          <w:lang w:val="hy-AM"/>
        </w:rPr>
        <w:t xml:space="preserve">ության վերաբերյալ </w:t>
      </w:r>
      <w:r w:rsidRPr="00297F0A">
        <w:rPr>
          <w:rFonts w:asciiTheme="majorHAnsi" w:hAnsiTheme="majorHAnsi" w:cstheme="majorHAnsi"/>
          <w:lang w:val="hy-AM"/>
        </w:rPr>
        <w:t xml:space="preserve">երկխոսության, շահերի պաշտպանության </w:t>
      </w:r>
      <w:r w:rsidR="00123421">
        <w:rPr>
          <w:rFonts w:asciiTheme="majorHAnsi" w:hAnsiTheme="majorHAnsi" w:cstheme="majorHAnsi"/>
          <w:lang w:val="hy-AM"/>
        </w:rPr>
        <w:t>և</w:t>
      </w:r>
      <w:r w:rsidRPr="00297F0A">
        <w:rPr>
          <w:rFonts w:asciiTheme="majorHAnsi" w:hAnsiTheme="majorHAnsi" w:cstheme="majorHAnsi"/>
          <w:lang w:val="hy-AM"/>
        </w:rPr>
        <w:t xml:space="preserve"> մոնիթորինգ</w:t>
      </w:r>
      <w:r w:rsidR="00297F0A" w:rsidRPr="00297F0A">
        <w:rPr>
          <w:rFonts w:asciiTheme="majorHAnsi" w:hAnsiTheme="majorHAnsi" w:cstheme="majorHAnsi"/>
          <w:lang w:val="hy-AM"/>
        </w:rPr>
        <w:t>ային</w:t>
      </w:r>
      <w:r w:rsidRPr="00297F0A">
        <w:rPr>
          <w:rFonts w:asciiTheme="majorHAnsi" w:hAnsiTheme="majorHAnsi" w:cstheme="majorHAnsi"/>
          <w:lang w:val="hy-AM"/>
        </w:rPr>
        <w:t xml:space="preserve"> միջոցառումների արդյունավետության </w:t>
      </w:r>
      <w:r w:rsidR="00297F0A">
        <w:rPr>
          <w:rFonts w:asciiTheme="majorHAnsi" w:hAnsiTheme="majorHAnsi" w:cstheme="majorHAnsi"/>
          <w:lang w:val="hy-AM"/>
        </w:rPr>
        <w:t>վերաբերյալ</w:t>
      </w:r>
      <w:r w:rsidRPr="00297F0A">
        <w:rPr>
          <w:rFonts w:asciiTheme="majorHAnsi" w:hAnsiTheme="majorHAnsi" w:cstheme="majorHAnsi"/>
          <w:lang w:val="hy-AM"/>
        </w:rPr>
        <w:t>:</w:t>
      </w:r>
    </w:p>
    <w:p w14:paraId="71F41AC6" w14:textId="5F3CCDFD" w:rsidR="005026A4" w:rsidRPr="00297F0A" w:rsidRDefault="005026A4" w:rsidP="00D82C01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297F0A">
        <w:rPr>
          <w:rFonts w:asciiTheme="majorHAnsi" w:hAnsiTheme="majorHAnsi" w:cstheme="majorHAnsi"/>
          <w:lang w:val="hy-AM"/>
        </w:rPr>
        <w:t>Փաստագրել հաջողության պատմություններ</w:t>
      </w:r>
      <w:r w:rsidR="002D1AA1">
        <w:rPr>
          <w:rFonts w:asciiTheme="majorHAnsi" w:hAnsiTheme="majorHAnsi" w:cstheme="majorHAnsi"/>
          <w:lang w:val="hy-AM"/>
        </w:rPr>
        <w:t>ը</w:t>
      </w:r>
      <w:r w:rsidRPr="00297F0A">
        <w:rPr>
          <w:rFonts w:asciiTheme="majorHAnsi" w:hAnsiTheme="majorHAnsi" w:cstheme="majorHAnsi"/>
          <w:lang w:val="hy-AM"/>
        </w:rPr>
        <w:t xml:space="preserve"> </w:t>
      </w:r>
      <w:r w:rsidR="00123421">
        <w:rPr>
          <w:rFonts w:asciiTheme="majorHAnsi" w:hAnsiTheme="majorHAnsi" w:cstheme="majorHAnsi"/>
          <w:lang w:val="hy-AM"/>
        </w:rPr>
        <w:t>և</w:t>
      </w:r>
      <w:r w:rsidRPr="00297F0A">
        <w:rPr>
          <w:rFonts w:asciiTheme="majorHAnsi" w:hAnsiTheme="majorHAnsi" w:cstheme="majorHAnsi"/>
          <w:lang w:val="hy-AM"/>
        </w:rPr>
        <w:t xml:space="preserve"> </w:t>
      </w:r>
      <w:r w:rsidR="00297F0A" w:rsidRPr="00297F0A">
        <w:rPr>
          <w:rFonts w:asciiTheme="majorHAnsi" w:hAnsiTheme="majorHAnsi" w:cstheme="majorHAnsi"/>
          <w:lang w:val="hy-AM"/>
        </w:rPr>
        <w:t xml:space="preserve">քաղված </w:t>
      </w:r>
      <w:r w:rsidRPr="00297F0A">
        <w:rPr>
          <w:rFonts w:asciiTheme="majorHAnsi" w:hAnsiTheme="majorHAnsi" w:cstheme="majorHAnsi"/>
          <w:lang w:val="hy-AM"/>
        </w:rPr>
        <w:t>դասեր</w:t>
      </w:r>
      <w:r w:rsidR="002D1AA1">
        <w:rPr>
          <w:rFonts w:asciiTheme="majorHAnsi" w:hAnsiTheme="majorHAnsi" w:cstheme="majorHAnsi"/>
          <w:lang w:val="hy-AM"/>
        </w:rPr>
        <w:t>ը</w:t>
      </w:r>
      <w:r w:rsidRPr="00297F0A">
        <w:rPr>
          <w:rFonts w:asciiTheme="majorHAnsi" w:hAnsiTheme="majorHAnsi" w:cstheme="majorHAnsi"/>
          <w:lang w:val="hy-AM"/>
        </w:rPr>
        <w:t>՝ հետագա միջամտություններ պլանավորելու համար:</w:t>
      </w:r>
    </w:p>
    <w:p w14:paraId="3CB3FFDD" w14:textId="39607058" w:rsidR="005026A4" w:rsidRPr="00297F0A" w:rsidRDefault="005026A4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r w:rsidRPr="00297F0A">
        <w:rPr>
          <w:rFonts w:asciiTheme="majorHAnsi" w:hAnsiTheme="majorHAnsi" w:cstheme="majorHAnsi"/>
          <w:u w:val="single"/>
          <w:lang w:val="hy-AM"/>
        </w:rPr>
        <w:t>Հետ</w:t>
      </w:r>
      <w:r w:rsidR="00123421">
        <w:rPr>
          <w:rFonts w:asciiTheme="majorHAnsi" w:hAnsiTheme="majorHAnsi" w:cstheme="majorHAnsi"/>
          <w:u w:val="single"/>
          <w:lang w:val="hy-AM"/>
        </w:rPr>
        <w:t>և</w:t>
      </w:r>
      <w:r w:rsidRPr="00297F0A">
        <w:rPr>
          <w:rFonts w:asciiTheme="majorHAnsi" w:hAnsiTheme="majorHAnsi" w:cstheme="majorHAnsi"/>
          <w:u w:val="single"/>
          <w:lang w:val="hy-AM"/>
        </w:rPr>
        <w:t>ող</w:t>
      </w:r>
      <w:r w:rsidR="00297F0A">
        <w:rPr>
          <w:rFonts w:asciiTheme="majorHAnsi" w:hAnsiTheme="majorHAnsi" w:cstheme="majorHAnsi"/>
          <w:u w:val="single"/>
          <w:lang w:val="hy-AM"/>
        </w:rPr>
        <w:t>ականու</w:t>
      </w:r>
      <w:r w:rsidRPr="00297F0A">
        <w:rPr>
          <w:rFonts w:asciiTheme="majorHAnsi" w:hAnsiTheme="majorHAnsi" w:cstheme="majorHAnsi"/>
          <w:u w:val="single"/>
          <w:lang w:val="hy-AM"/>
        </w:rPr>
        <w:t xml:space="preserve">թյուն </w:t>
      </w:r>
      <w:r w:rsidR="00123421">
        <w:rPr>
          <w:rFonts w:asciiTheme="majorHAnsi" w:hAnsiTheme="majorHAnsi" w:cstheme="majorHAnsi"/>
          <w:u w:val="single"/>
          <w:lang w:val="hy-AM"/>
        </w:rPr>
        <w:t>և</w:t>
      </w:r>
      <w:r w:rsidRPr="00297F0A">
        <w:rPr>
          <w:rFonts w:asciiTheme="majorHAnsi" w:hAnsiTheme="majorHAnsi" w:cstheme="majorHAnsi"/>
          <w:u w:val="single"/>
          <w:lang w:val="hy-AM"/>
        </w:rPr>
        <w:t xml:space="preserve"> խնդիրների լուծում.</w:t>
      </w:r>
    </w:p>
    <w:p w14:paraId="2196275E" w14:textId="1FACD3E4" w:rsidR="00297F0A" w:rsidRDefault="005026A4" w:rsidP="00297F0A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297F0A">
        <w:rPr>
          <w:rFonts w:asciiTheme="majorHAnsi" w:hAnsiTheme="majorHAnsi" w:cstheme="majorHAnsi"/>
          <w:lang w:val="hy-AM"/>
        </w:rPr>
        <w:t>Հետ</w:t>
      </w:r>
      <w:r w:rsidR="00123421">
        <w:rPr>
          <w:rFonts w:asciiTheme="majorHAnsi" w:hAnsiTheme="majorHAnsi" w:cstheme="majorHAnsi"/>
          <w:lang w:val="hy-AM"/>
        </w:rPr>
        <w:t>և</w:t>
      </w:r>
      <w:r w:rsidRPr="00297F0A">
        <w:rPr>
          <w:rFonts w:asciiTheme="majorHAnsi" w:hAnsiTheme="majorHAnsi" w:cstheme="majorHAnsi"/>
          <w:lang w:val="hy-AM"/>
        </w:rPr>
        <w:t xml:space="preserve">ողական աջակցություն տրամադրել Սյունիքի </w:t>
      </w:r>
      <w:r w:rsidR="00297F0A" w:rsidRPr="00297F0A">
        <w:rPr>
          <w:rFonts w:asciiTheme="majorHAnsi" w:hAnsiTheme="majorHAnsi" w:cstheme="majorHAnsi"/>
          <w:lang w:val="hy-AM"/>
        </w:rPr>
        <w:t>ծրագրի թիրախ</w:t>
      </w:r>
      <w:r w:rsidRPr="00297F0A">
        <w:rPr>
          <w:rFonts w:asciiTheme="majorHAnsi" w:hAnsiTheme="majorHAnsi" w:cstheme="majorHAnsi"/>
          <w:lang w:val="hy-AM"/>
        </w:rPr>
        <w:t xml:space="preserve"> ՔՀԿ-ներին՝ հետագայում հարցերի կամ պահանջների լուծման համար:</w:t>
      </w:r>
    </w:p>
    <w:p w14:paraId="17C1139D" w14:textId="3D631CB2" w:rsidR="005026A4" w:rsidRPr="00297F0A" w:rsidRDefault="00297F0A" w:rsidP="00297F0A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Ա</w:t>
      </w:r>
      <w:r w:rsidRPr="00297F0A">
        <w:rPr>
          <w:rFonts w:asciiTheme="majorHAnsi" w:hAnsiTheme="majorHAnsi" w:cstheme="majorHAnsi"/>
          <w:lang w:val="hy-AM"/>
        </w:rPr>
        <w:t xml:space="preserve">րշավների գործընթացներում </w:t>
      </w:r>
      <w:r>
        <w:rPr>
          <w:rFonts w:asciiTheme="majorHAnsi" w:hAnsiTheme="majorHAnsi" w:cstheme="majorHAnsi"/>
          <w:lang w:val="hy-AM"/>
        </w:rPr>
        <w:t>օ</w:t>
      </w:r>
      <w:r w:rsidR="005026A4" w:rsidRPr="00297F0A">
        <w:rPr>
          <w:rFonts w:asciiTheme="majorHAnsi" w:hAnsiTheme="majorHAnsi" w:cstheme="majorHAnsi"/>
          <w:lang w:val="hy-AM"/>
        </w:rPr>
        <w:t xml:space="preserve">գնել վերացնել խնդիրներն </w:t>
      </w:r>
      <w:r>
        <w:rPr>
          <w:rFonts w:asciiTheme="majorHAnsi" w:hAnsiTheme="majorHAnsi" w:cstheme="majorHAnsi"/>
          <w:lang w:val="hy-AM"/>
        </w:rPr>
        <w:t xml:space="preserve">կամ </w:t>
      </w:r>
      <w:r w:rsidR="005026A4" w:rsidRPr="00297F0A">
        <w:rPr>
          <w:rFonts w:asciiTheme="majorHAnsi" w:hAnsiTheme="majorHAnsi" w:cstheme="majorHAnsi"/>
          <w:lang w:val="hy-AM"/>
        </w:rPr>
        <w:t>ընթացակարգային ուշացումները:</w:t>
      </w:r>
    </w:p>
    <w:p w14:paraId="18E85005" w14:textId="77777777" w:rsidR="00297F0A" w:rsidRPr="00BF39CD" w:rsidRDefault="00297F0A" w:rsidP="005026A4">
      <w:pPr>
        <w:pStyle w:val="NormalWeb"/>
        <w:rPr>
          <w:rStyle w:val="Strong"/>
          <w:lang w:val="hy-AM"/>
        </w:rPr>
      </w:pPr>
    </w:p>
    <w:p w14:paraId="651A3A3C" w14:textId="1E50B2CE" w:rsidR="005026A4" w:rsidRPr="00297F0A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297F0A">
        <w:rPr>
          <w:rFonts w:asciiTheme="majorHAnsi" w:hAnsiTheme="majorHAnsi" w:cstheme="majorHAnsi"/>
          <w:b/>
          <w:bCs/>
          <w:lang w:val="hy-AM"/>
        </w:rPr>
        <w:t>Արդյունքներ</w:t>
      </w:r>
    </w:p>
    <w:p w14:paraId="3A390596" w14:textId="6FC7CCB3" w:rsidR="005026A4" w:rsidRPr="00297F0A" w:rsidRDefault="00297F0A" w:rsidP="005026A4">
      <w:pPr>
        <w:pStyle w:val="NormalWeb"/>
        <w:rPr>
          <w:rFonts w:asciiTheme="majorHAnsi" w:hAnsiTheme="majorHAnsi" w:cstheme="majorHAnsi"/>
          <w:u w:val="single"/>
          <w:lang w:val="hy-AM"/>
        </w:rPr>
      </w:pPr>
      <w:proofErr w:type="spellStart"/>
      <w:r w:rsidRPr="00297F0A">
        <w:rPr>
          <w:rFonts w:asciiTheme="majorHAnsi" w:hAnsiTheme="majorHAnsi" w:cstheme="majorHAnsi"/>
          <w:u w:val="single"/>
        </w:rPr>
        <w:t>Ակնկալվող</w:t>
      </w:r>
      <w:proofErr w:type="spellEnd"/>
      <w:r w:rsidR="005026A4" w:rsidRPr="00297F0A">
        <w:rPr>
          <w:rFonts w:asciiTheme="majorHAnsi" w:hAnsiTheme="majorHAnsi" w:cstheme="majorHAnsi"/>
          <w:u w:val="single"/>
          <w:lang w:val="hy-AM"/>
        </w:rPr>
        <w:t xml:space="preserve"> արդյունքներ.</w:t>
      </w:r>
    </w:p>
    <w:p w14:paraId="389813A6" w14:textId="7C8A2FDC" w:rsidR="005026A4" w:rsidRPr="00BB1A5B" w:rsidRDefault="005026A4" w:rsidP="00BB1A5B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BB1A5B">
        <w:rPr>
          <w:rFonts w:asciiTheme="majorHAnsi" w:hAnsiTheme="majorHAnsi" w:cstheme="majorHAnsi"/>
          <w:lang w:val="hy-AM"/>
        </w:rPr>
        <w:t xml:space="preserve">Մշակել ինտերակտիվ, գործնական ուսումնական մոդուլ՝ ՔՀԿ-ների կողմից </w:t>
      </w:r>
      <w:r w:rsidR="00BB1A5B" w:rsidRPr="00BB1A5B">
        <w:rPr>
          <w:rFonts w:asciiTheme="majorHAnsi" w:hAnsiTheme="majorHAnsi" w:cstheme="majorHAnsi"/>
          <w:lang w:val="hy-AM"/>
        </w:rPr>
        <w:t>փաստ</w:t>
      </w:r>
      <w:r w:rsidRPr="00BB1A5B">
        <w:rPr>
          <w:rFonts w:asciiTheme="majorHAnsi" w:hAnsiTheme="majorHAnsi" w:cstheme="majorHAnsi"/>
          <w:lang w:val="hy-AM"/>
        </w:rPr>
        <w:t>ահեն հետազոտությունների վերաբերյալ:</w:t>
      </w:r>
    </w:p>
    <w:p w14:paraId="3D369E12" w14:textId="57462812" w:rsidR="005026A4" w:rsidRPr="00BB1A5B" w:rsidRDefault="00BB1A5B" w:rsidP="00BB1A5B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BB1A5B">
        <w:rPr>
          <w:rFonts w:asciiTheme="majorHAnsi" w:hAnsiTheme="majorHAnsi" w:cstheme="majorHAnsi"/>
          <w:lang w:val="hy-AM"/>
        </w:rPr>
        <w:t>Դասընթացների</w:t>
      </w:r>
      <w:r w:rsidR="005026A4" w:rsidRPr="00BB1A5B">
        <w:rPr>
          <w:rFonts w:asciiTheme="majorHAnsi" w:hAnsiTheme="majorHAnsi" w:cstheme="majorHAnsi"/>
          <w:lang w:val="hy-AM"/>
        </w:rPr>
        <w:t xml:space="preserve"> նյութեր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BB1A5B">
        <w:rPr>
          <w:rFonts w:asciiTheme="majorHAnsi" w:hAnsiTheme="majorHAnsi" w:cstheme="majorHAnsi"/>
          <w:lang w:val="hy-AM"/>
        </w:rPr>
        <w:t xml:space="preserve"> </w:t>
      </w:r>
      <w:r w:rsidRPr="00BB1A5B">
        <w:rPr>
          <w:rFonts w:asciiTheme="majorHAnsi" w:hAnsiTheme="majorHAnsi" w:cstheme="majorHAnsi"/>
          <w:lang w:val="hy-AM"/>
        </w:rPr>
        <w:t xml:space="preserve">աշխատարանների </w:t>
      </w:r>
      <w:r w:rsidR="005026A4" w:rsidRPr="00BB1A5B">
        <w:rPr>
          <w:rFonts w:asciiTheme="majorHAnsi" w:hAnsiTheme="majorHAnsi" w:cstheme="majorHAnsi"/>
          <w:lang w:val="hy-AM"/>
        </w:rPr>
        <w:t>օրակարգեր:</w:t>
      </w:r>
    </w:p>
    <w:p w14:paraId="735AFF6A" w14:textId="6A03C971" w:rsidR="005026A4" w:rsidRPr="00BB1A5B" w:rsidRDefault="005026A4" w:rsidP="00BB1A5B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BB1A5B">
        <w:rPr>
          <w:rFonts w:asciiTheme="majorHAnsi" w:hAnsiTheme="majorHAnsi" w:cstheme="majorHAnsi"/>
          <w:lang w:val="hy-AM"/>
        </w:rPr>
        <w:t xml:space="preserve">Առնվազն 3 կարողությունների զարգացման </w:t>
      </w:r>
      <w:r w:rsidR="00BB1A5B" w:rsidRPr="00BB1A5B">
        <w:rPr>
          <w:rFonts w:asciiTheme="majorHAnsi" w:hAnsiTheme="majorHAnsi" w:cstheme="majorHAnsi"/>
          <w:lang w:val="hy-AM"/>
        </w:rPr>
        <w:t>աշխատարաններ</w:t>
      </w:r>
      <w:r w:rsidRPr="00BB1A5B">
        <w:rPr>
          <w:rFonts w:asciiTheme="majorHAnsi" w:hAnsiTheme="majorHAnsi" w:cstheme="majorHAnsi"/>
          <w:lang w:val="hy-AM"/>
        </w:rPr>
        <w:t xml:space="preserve">՝ առցանց </w:t>
      </w:r>
      <w:r w:rsidR="00123421">
        <w:rPr>
          <w:rFonts w:asciiTheme="majorHAnsi" w:hAnsiTheme="majorHAnsi" w:cstheme="majorHAnsi"/>
          <w:lang w:val="hy-AM"/>
        </w:rPr>
        <w:t>և</w:t>
      </w:r>
      <w:r w:rsidRPr="00BB1A5B">
        <w:rPr>
          <w:rFonts w:asciiTheme="majorHAnsi" w:hAnsiTheme="majorHAnsi" w:cstheme="majorHAnsi"/>
          <w:lang w:val="hy-AM"/>
        </w:rPr>
        <w:t xml:space="preserve"> ան</w:t>
      </w:r>
      <w:r w:rsidR="00BB1A5B" w:rsidRPr="00BB1A5B">
        <w:rPr>
          <w:rFonts w:asciiTheme="majorHAnsi" w:hAnsiTheme="majorHAnsi" w:cstheme="majorHAnsi"/>
          <w:lang w:val="hy-AM"/>
        </w:rPr>
        <w:t>ցանց ձևաչափերով</w:t>
      </w:r>
      <w:r w:rsidRPr="00BB1A5B">
        <w:rPr>
          <w:rFonts w:asciiTheme="majorHAnsi" w:hAnsiTheme="majorHAnsi" w:cstheme="majorHAnsi"/>
          <w:lang w:val="hy-AM"/>
        </w:rPr>
        <w:t xml:space="preserve"> Սյունիքի </w:t>
      </w:r>
      <w:r w:rsidR="00BB1A5B" w:rsidRPr="00BB1A5B">
        <w:rPr>
          <w:rFonts w:asciiTheme="majorHAnsi" w:hAnsiTheme="majorHAnsi" w:cstheme="majorHAnsi"/>
          <w:lang w:val="hy-AM"/>
        </w:rPr>
        <w:t xml:space="preserve">ծրագրային թիրախ </w:t>
      </w:r>
      <w:r w:rsidRPr="00BB1A5B">
        <w:rPr>
          <w:rFonts w:asciiTheme="majorHAnsi" w:hAnsiTheme="majorHAnsi" w:cstheme="majorHAnsi"/>
          <w:lang w:val="hy-AM"/>
        </w:rPr>
        <w:t xml:space="preserve">ՔՀԿ-ների </w:t>
      </w:r>
      <w:r w:rsidR="00BB1A5B" w:rsidRPr="00BB1A5B">
        <w:rPr>
          <w:rFonts w:asciiTheme="majorHAnsi" w:hAnsiTheme="majorHAnsi" w:cstheme="majorHAnsi"/>
          <w:lang w:val="hy-AM"/>
        </w:rPr>
        <w:t>շրջանում</w:t>
      </w:r>
      <w:r w:rsidRPr="00BB1A5B">
        <w:rPr>
          <w:rFonts w:asciiTheme="majorHAnsi" w:hAnsiTheme="majorHAnsi" w:cstheme="majorHAnsi"/>
          <w:lang w:val="hy-AM"/>
        </w:rPr>
        <w:t>:</w:t>
      </w:r>
    </w:p>
    <w:p w14:paraId="05056E69" w14:textId="05FF4FBF" w:rsidR="005026A4" w:rsidRPr="00BB1A5B" w:rsidRDefault="00BB1A5B" w:rsidP="00BB1A5B">
      <w:pPr>
        <w:pStyle w:val="NormalWeb"/>
        <w:numPr>
          <w:ilvl w:val="0"/>
          <w:numId w:val="27"/>
        </w:numPr>
        <w:jc w:val="both"/>
        <w:rPr>
          <w:rFonts w:asciiTheme="majorHAnsi" w:hAnsiTheme="majorHAnsi" w:cstheme="majorHAnsi"/>
          <w:lang w:val="hy-AM"/>
        </w:rPr>
      </w:pPr>
      <w:r w:rsidRPr="00BB1A5B">
        <w:rPr>
          <w:rFonts w:asciiTheme="majorHAnsi" w:hAnsiTheme="majorHAnsi" w:cstheme="majorHAnsi"/>
          <w:lang w:val="hy-AM"/>
        </w:rPr>
        <w:t>Մենթորինգ</w:t>
      </w:r>
      <w:r>
        <w:rPr>
          <w:rFonts w:asciiTheme="majorHAnsi" w:hAnsiTheme="majorHAnsi" w:cstheme="majorHAnsi"/>
          <w:lang w:val="hy-AM"/>
        </w:rPr>
        <w:t xml:space="preserve">ային գործընթացներում աջակցություն </w:t>
      </w:r>
      <w:r w:rsidR="005026A4" w:rsidRPr="00BB1A5B">
        <w:rPr>
          <w:rFonts w:asciiTheme="majorHAnsi" w:hAnsiTheme="majorHAnsi" w:cstheme="majorHAnsi"/>
          <w:lang w:val="hy-AM"/>
        </w:rPr>
        <w:t xml:space="preserve">առնվազն 15 Սյունիքի ՔՀԿ-ներին՝ սոցիալական պաշտպանության ոլորտում </w:t>
      </w:r>
      <w:r>
        <w:rPr>
          <w:rFonts w:asciiTheme="majorHAnsi" w:hAnsiTheme="majorHAnsi" w:cstheme="majorHAnsi"/>
          <w:lang w:val="hy-AM"/>
        </w:rPr>
        <w:t xml:space="preserve">շահերի պաշտպանության և քաղականության երկխոսության </w:t>
      </w:r>
      <w:r w:rsidR="005026A4" w:rsidRPr="00BB1A5B">
        <w:rPr>
          <w:rFonts w:asciiTheme="majorHAnsi" w:hAnsiTheme="majorHAnsi" w:cstheme="majorHAnsi"/>
          <w:lang w:val="hy-AM"/>
        </w:rPr>
        <w:t xml:space="preserve">հմտությունները խորացնելու </w:t>
      </w:r>
      <w:r>
        <w:rPr>
          <w:rFonts w:asciiTheme="majorHAnsi" w:hAnsiTheme="majorHAnsi" w:cstheme="majorHAnsi"/>
          <w:lang w:val="hy-AM"/>
        </w:rPr>
        <w:t>նպատակով</w:t>
      </w:r>
      <w:r w:rsidR="005026A4" w:rsidRPr="00BB1A5B">
        <w:rPr>
          <w:rFonts w:asciiTheme="majorHAnsi" w:hAnsiTheme="majorHAnsi" w:cstheme="majorHAnsi"/>
          <w:lang w:val="hy-AM"/>
        </w:rPr>
        <w:t>:</w:t>
      </w:r>
    </w:p>
    <w:p w14:paraId="3C697103" w14:textId="5B589F17" w:rsidR="005026A4" w:rsidRPr="00E54FBB" w:rsidRDefault="005026A4" w:rsidP="00E54FBB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lang w:val="hy-AM"/>
        </w:rPr>
      </w:pPr>
      <w:r w:rsidRPr="00E54FBB">
        <w:rPr>
          <w:rFonts w:asciiTheme="majorHAnsi" w:hAnsiTheme="majorHAnsi" w:cstheme="majorHAnsi"/>
          <w:lang w:val="hy-AM"/>
        </w:rPr>
        <w:lastRenderedPageBreak/>
        <w:t>Քաղաքական</w:t>
      </w:r>
      <w:r w:rsidR="00E54FBB" w:rsidRPr="00E54FBB">
        <w:rPr>
          <w:rFonts w:asciiTheme="majorHAnsi" w:hAnsiTheme="majorHAnsi" w:cstheme="majorHAnsi"/>
          <w:lang w:val="hy-AM"/>
        </w:rPr>
        <w:t xml:space="preserve">ության </w:t>
      </w:r>
      <w:r w:rsidR="00844AF3" w:rsidRPr="00844AF3">
        <w:rPr>
          <w:rFonts w:asciiTheme="majorHAnsi" w:hAnsiTheme="majorHAnsi" w:cstheme="majorHAnsi"/>
          <w:lang w:val="hy-AM"/>
        </w:rPr>
        <w:t xml:space="preserve">(policy) </w:t>
      </w:r>
      <w:r w:rsidR="00E54FBB" w:rsidRPr="00E54FBB">
        <w:rPr>
          <w:rFonts w:asciiTheme="majorHAnsi" w:hAnsiTheme="majorHAnsi" w:cstheme="majorHAnsi"/>
          <w:lang w:val="hy-AM"/>
        </w:rPr>
        <w:t>վերաբերյալ համառոտ հ</w:t>
      </w:r>
      <w:r w:rsidRPr="00E54FBB">
        <w:rPr>
          <w:rFonts w:asciiTheme="majorHAnsi" w:hAnsiTheme="majorHAnsi" w:cstheme="majorHAnsi"/>
          <w:lang w:val="hy-AM"/>
        </w:rPr>
        <w:t>ուշագրեր</w:t>
      </w:r>
      <w:r w:rsidR="00E54FBB" w:rsidRPr="00E54FBB">
        <w:rPr>
          <w:rFonts w:asciiTheme="majorHAnsi" w:hAnsiTheme="majorHAnsi" w:cstheme="majorHAnsi"/>
          <w:lang w:val="hy-AM"/>
        </w:rPr>
        <w:t>ի</w:t>
      </w:r>
      <w:r w:rsidRPr="00E54FBB">
        <w:rPr>
          <w:rFonts w:asciiTheme="majorHAnsi" w:hAnsiTheme="majorHAnsi" w:cstheme="majorHAnsi"/>
          <w:lang w:val="hy-AM"/>
        </w:rPr>
        <w:t xml:space="preserve"> կամ դիրքորոշումների փաստաթղթեր</w:t>
      </w:r>
      <w:r w:rsidR="00E54FBB" w:rsidRPr="00E54FBB">
        <w:rPr>
          <w:rFonts w:asciiTheme="majorHAnsi" w:hAnsiTheme="majorHAnsi" w:cstheme="majorHAnsi"/>
          <w:lang w:val="hy-AM"/>
        </w:rPr>
        <w:t xml:space="preserve">ի </w:t>
      </w:r>
      <w:r w:rsidRPr="00E54FBB">
        <w:rPr>
          <w:rFonts w:asciiTheme="majorHAnsi" w:hAnsiTheme="majorHAnsi" w:cstheme="majorHAnsi"/>
          <w:lang w:val="hy-AM"/>
        </w:rPr>
        <w:t>համատեղ մշակ</w:t>
      </w:r>
      <w:r w:rsidR="00E54FBB" w:rsidRPr="00E54FBB">
        <w:rPr>
          <w:rFonts w:asciiTheme="majorHAnsi" w:hAnsiTheme="majorHAnsi" w:cstheme="majorHAnsi"/>
          <w:lang w:val="hy-AM"/>
        </w:rPr>
        <w:t>ում</w:t>
      </w:r>
      <w:r w:rsidRPr="00E54FBB">
        <w:rPr>
          <w:rFonts w:asciiTheme="majorHAnsi" w:hAnsiTheme="majorHAnsi" w:cstheme="majorHAnsi"/>
          <w:lang w:val="hy-AM"/>
        </w:rPr>
        <w:t xml:space="preserve"> ՔՀԿ-ների հետ:</w:t>
      </w:r>
    </w:p>
    <w:p w14:paraId="342142C7" w14:textId="60F46B27" w:rsidR="005026A4" w:rsidRPr="00E54FBB" w:rsidRDefault="005026A4" w:rsidP="00E54FBB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lang w:val="hy-AM"/>
        </w:rPr>
      </w:pPr>
      <w:r w:rsidRPr="00E54FBB">
        <w:rPr>
          <w:rFonts w:asciiTheme="majorHAnsi" w:hAnsiTheme="majorHAnsi" w:cstheme="majorHAnsi"/>
          <w:lang w:val="hy-AM"/>
        </w:rPr>
        <w:t xml:space="preserve">Գործընթացի վերաբերյալ </w:t>
      </w:r>
      <w:r w:rsidR="00E54FBB" w:rsidRPr="00E54FBB">
        <w:rPr>
          <w:rFonts w:asciiTheme="majorHAnsi" w:hAnsiTheme="majorHAnsi" w:cstheme="majorHAnsi"/>
          <w:lang w:val="hy-AM"/>
        </w:rPr>
        <w:t>հաշվետվությունների ներկայացում՝</w:t>
      </w:r>
      <w:r w:rsidRPr="00E54FBB">
        <w:rPr>
          <w:rFonts w:asciiTheme="majorHAnsi" w:hAnsiTheme="majorHAnsi" w:cstheme="majorHAnsi"/>
          <w:lang w:val="hy-AM"/>
        </w:rPr>
        <w:t xml:space="preserve"> ներառյալ գործողությունները, ձեռքբերումները </w:t>
      </w:r>
      <w:r w:rsidR="00123421">
        <w:rPr>
          <w:rFonts w:asciiTheme="majorHAnsi" w:hAnsiTheme="majorHAnsi" w:cstheme="majorHAnsi"/>
          <w:lang w:val="hy-AM"/>
        </w:rPr>
        <w:t>և</w:t>
      </w:r>
      <w:r w:rsidRPr="00E54FBB">
        <w:rPr>
          <w:rFonts w:asciiTheme="majorHAnsi" w:hAnsiTheme="majorHAnsi" w:cstheme="majorHAnsi"/>
          <w:lang w:val="hy-AM"/>
        </w:rPr>
        <w:t xml:space="preserve"> մարտահրավերները:</w:t>
      </w:r>
    </w:p>
    <w:p w14:paraId="7B0B9917" w14:textId="216F7147" w:rsidR="005026A4" w:rsidRPr="00E54FBB" w:rsidRDefault="005026A4" w:rsidP="00E54FBB">
      <w:pPr>
        <w:pStyle w:val="NormalWeb"/>
        <w:numPr>
          <w:ilvl w:val="0"/>
          <w:numId w:val="29"/>
        </w:numPr>
        <w:jc w:val="both"/>
        <w:rPr>
          <w:rFonts w:asciiTheme="majorHAnsi" w:hAnsiTheme="majorHAnsi" w:cstheme="majorHAnsi"/>
          <w:lang w:val="hy-AM"/>
        </w:rPr>
      </w:pPr>
      <w:r w:rsidRPr="00E54FBB">
        <w:rPr>
          <w:rFonts w:asciiTheme="majorHAnsi" w:hAnsiTheme="majorHAnsi" w:cstheme="majorHAnsi"/>
          <w:lang w:val="hy-AM"/>
        </w:rPr>
        <w:t xml:space="preserve">Վերջնական </w:t>
      </w:r>
      <w:r w:rsidR="00E54FBB" w:rsidRPr="00E54FBB">
        <w:rPr>
          <w:rFonts w:asciiTheme="majorHAnsi" w:hAnsiTheme="majorHAnsi" w:cstheme="majorHAnsi"/>
          <w:lang w:val="hy-AM"/>
        </w:rPr>
        <w:t>հաշվետվության ներկայացում</w:t>
      </w:r>
      <w:r w:rsidRPr="00E54FBB">
        <w:rPr>
          <w:rFonts w:asciiTheme="majorHAnsi" w:hAnsiTheme="majorHAnsi" w:cstheme="majorHAnsi"/>
          <w:lang w:val="hy-AM"/>
        </w:rPr>
        <w:t xml:space="preserve">, որը </w:t>
      </w:r>
      <w:r w:rsidR="00E54FBB">
        <w:rPr>
          <w:rFonts w:asciiTheme="majorHAnsi" w:hAnsiTheme="majorHAnsi" w:cstheme="majorHAnsi"/>
          <w:lang w:val="hy-AM"/>
        </w:rPr>
        <w:t xml:space="preserve">ներառում է </w:t>
      </w:r>
      <w:r w:rsidRPr="00E54FBB">
        <w:rPr>
          <w:rFonts w:asciiTheme="majorHAnsi" w:hAnsiTheme="majorHAnsi" w:cstheme="majorHAnsi"/>
          <w:lang w:val="hy-AM"/>
        </w:rPr>
        <w:t xml:space="preserve">արդյունքները, առաջարկությունները </w:t>
      </w:r>
      <w:r w:rsidR="00123421">
        <w:rPr>
          <w:rFonts w:asciiTheme="majorHAnsi" w:hAnsiTheme="majorHAnsi" w:cstheme="majorHAnsi"/>
          <w:lang w:val="hy-AM"/>
        </w:rPr>
        <w:t>և</w:t>
      </w:r>
      <w:r w:rsidRPr="00E54FBB">
        <w:rPr>
          <w:rFonts w:asciiTheme="majorHAnsi" w:hAnsiTheme="majorHAnsi" w:cstheme="majorHAnsi"/>
          <w:lang w:val="hy-AM"/>
        </w:rPr>
        <w:t xml:space="preserve"> կայունության պլանները:</w:t>
      </w:r>
    </w:p>
    <w:p w14:paraId="2049D2D9" w14:textId="77777777" w:rsidR="00E54FBB" w:rsidRDefault="00E54FBB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</w:p>
    <w:p w14:paraId="06FD0E88" w14:textId="4111E999" w:rsidR="005026A4" w:rsidRPr="009967F3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9967F3">
        <w:rPr>
          <w:rFonts w:asciiTheme="majorHAnsi" w:hAnsiTheme="majorHAnsi" w:cstheme="majorHAnsi"/>
          <w:b/>
          <w:bCs/>
          <w:lang w:val="hy-AM"/>
        </w:rPr>
        <w:t xml:space="preserve">Անհրաժեշտ որակավորումներ </w:t>
      </w:r>
      <w:r w:rsidR="00123421">
        <w:rPr>
          <w:rFonts w:asciiTheme="majorHAnsi" w:hAnsiTheme="majorHAnsi" w:cstheme="majorHAnsi"/>
          <w:b/>
          <w:bCs/>
          <w:lang w:val="hy-AM"/>
        </w:rPr>
        <w:t>և</w:t>
      </w:r>
      <w:r w:rsidRPr="009967F3">
        <w:rPr>
          <w:rFonts w:asciiTheme="majorHAnsi" w:hAnsiTheme="majorHAnsi" w:cstheme="majorHAnsi"/>
          <w:b/>
          <w:bCs/>
          <w:lang w:val="hy-AM"/>
        </w:rPr>
        <w:t xml:space="preserve"> հմտություններ</w:t>
      </w:r>
    </w:p>
    <w:p w14:paraId="35231E98" w14:textId="77777777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>Բարձրագույն կրթություն հասարակական քաղաքականության, իրավունքի, սոցիալական գիտությունների կամ հարակից ոլորտներում:</w:t>
      </w:r>
    </w:p>
    <w:p w14:paraId="1F5986FC" w14:textId="77777777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>Առնվազն 5 տարվա փորձ շահերի պաշտպանության, քաղաքականության վերլուծության կամ հարակից ոլորտներում:</w:t>
      </w:r>
    </w:p>
    <w:p w14:paraId="489C3C40" w14:textId="6E3F76F4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>ՔՀԿ-ների հետ քաղաքական</w:t>
      </w:r>
      <w:r w:rsidR="009967F3">
        <w:rPr>
          <w:rFonts w:asciiTheme="majorHAnsi" w:hAnsiTheme="majorHAnsi" w:cstheme="majorHAnsi"/>
          <w:lang w:val="hy-AM"/>
        </w:rPr>
        <w:t>ության շուրջ ներգրավման</w:t>
      </w:r>
      <w:r w:rsidRPr="009967F3">
        <w:rPr>
          <w:rFonts w:asciiTheme="majorHAnsi" w:hAnsiTheme="majorHAnsi" w:cstheme="majorHAnsi"/>
          <w:lang w:val="hy-AM"/>
        </w:rPr>
        <w:t xml:space="preserve"> </w:t>
      </w:r>
      <w:r w:rsidR="00123421">
        <w:rPr>
          <w:rFonts w:asciiTheme="majorHAnsi" w:hAnsiTheme="majorHAnsi" w:cstheme="majorHAnsi"/>
          <w:lang w:val="hy-AM"/>
        </w:rPr>
        <w:t>և</w:t>
      </w:r>
      <w:r w:rsidRPr="009967F3">
        <w:rPr>
          <w:rFonts w:asciiTheme="majorHAnsi" w:hAnsiTheme="majorHAnsi" w:cstheme="majorHAnsi"/>
          <w:lang w:val="hy-AM"/>
        </w:rPr>
        <w:t xml:space="preserve"> կարողությունների զարգացման աշխատանքներ</w:t>
      </w:r>
      <w:r w:rsidR="009967F3">
        <w:rPr>
          <w:rFonts w:asciiTheme="majorHAnsi" w:hAnsiTheme="majorHAnsi" w:cstheme="majorHAnsi"/>
          <w:lang w:val="hy-AM"/>
        </w:rPr>
        <w:t>ում փաստարկված աշխատանքներ</w:t>
      </w:r>
      <w:r w:rsidRPr="009967F3">
        <w:rPr>
          <w:rFonts w:asciiTheme="majorHAnsi" w:hAnsiTheme="majorHAnsi" w:cstheme="majorHAnsi"/>
          <w:lang w:val="hy-AM"/>
        </w:rPr>
        <w:t>:</w:t>
      </w:r>
    </w:p>
    <w:p w14:paraId="2CC040C3" w14:textId="4BC5231C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>Հ</w:t>
      </w:r>
      <w:r w:rsidR="009967F3">
        <w:rPr>
          <w:rFonts w:asciiTheme="majorHAnsi" w:hAnsiTheme="majorHAnsi" w:cstheme="majorHAnsi"/>
          <w:lang w:val="hy-AM"/>
        </w:rPr>
        <w:t>Հ-ում</w:t>
      </w:r>
      <w:r w:rsidRPr="009967F3">
        <w:rPr>
          <w:rFonts w:asciiTheme="majorHAnsi" w:hAnsiTheme="majorHAnsi" w:cstheme="majorHAnsi"/>
          <w:lang w:val="hy-AM"/>
        </w:rPr>
        <w:t xml:space="preserve"> սոցիալական ծառայությունների օրենսդրության </w:t>
      </w:r>
      <w:r w:rsidR="00123421">
        <w:rPr>
          <w:rFonts w:asciiTheme="majorHAnsi" w:hAnsiTheme="majorHAnsi" w:cstheme="majorHAnsi"/>
          <w:lang w:val="hy-AM"/>
        </w:rPr>
        <w:t>և</w:t>
      </w:r>
      <w:r w:rsidRPr="009967F3">
        <w:rPr>
          <w:rFonts w:asciiTheme="majorHAnsi" w:hAnsiTheme="majorHAnsi" w:cstheme="majorHAnsi"/>
          <w:lang w:val="hy-AM"/>
        </w:rPr>
        <w:t xml:space="preserve"> քաղաքական</w:t>
      </w:r>
      <w:r w:rsidR="009967F3">
        <w:rPr>
          <w:rFonts w:asciiTheme="majorHAnsi" w:hAnsiTheme="majorHAnsi" w:cstheme="majorHAnsi"/>
          <w:lang w:val="hy-AM"/>
        </w:rPr>
        <w:t>ության մշակման</w:t>
      </w:r>
      <w:r w:rsidRPr="009967F3">
        <w:rPr>
          <w:rFonts w:asciiTheme="majorHAnsi" w:hAnsiTheme="majorHAnsi" w:cstheme="majorHAnsi"/>
          <w:lang w:val="hy-AM"/>
        </w:rPr>
        <w:t xml:space="preserve"> </w:t>
      </w:r>
      <w:r w:rsidR="009967F3">
        <w:rPr>
          <w:rFonts w:asciiTheme="majorHAnsi" w:hAnsiTheme="majorHAnsi" w:cstheme="majorHAnsi"/>
          <w:lang w:val="hy-AM"/>
        </w:rPr>
        <w:t>ոլորտների</w:t>
      </w:r>
      <w:r w:rsidRPr="009967F3">
        <w:rPr>
          <w:rFonts w:asciiTheme="majorHAnsi" w:hAnsiTheme="majorHAnsi" w:cstheme="majorHAnsi"/>
          <w:lang w:val="hy-AM"/>
        </w:rPr>
        <w:t xml:space="preserve"> գերազանց </w:t>
      </w:r>
      <w:r w:rsidR="009967F3">
        <w:rPr>
          <w:rFonts w:asciiTheme="majorHAnsi" w:hAnsiTheme="majorHAnsi" w:cstheme="majorHAnsi"/>
          <w:lang w:val="hy-AM"/>
        </w:rPr>
        <w:t>իմացություն</w:t>
      </w:r>
      <w:r w:rsidRPr="009967F3">
        <w:rPr>
          <w:rFonts w:asciiTheme="majorHAnsi" w:hAnsiTheme="majorHAnsi" w:cstheme="majorHAnsi"/>
          <w:lang w:val="hy-AM"/>
        </w:rPr>
        <w:t>:</w:t>
      </w:r>
    </w:p>
    <w:p w14:paraId="668146B0" w14:textId="210D1494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 xml:space="preserve">Ֆասիլիտացիայի, խորհրդատվության </w:t>
      </w:r>
      <w:r w:rsidR="00123421">
        <w:rPr>
          <w:rFonts w:asciiTheme="majorHAnsi" w:hAnsiTheme="majorHAnsi" w:cstheme="majorHAnsi"/>
          <w:lang w:val="hy-AM"/>
        </w:rPr>
        <w:t>և</w:t>
      </w:r>
      <w:r w:rsidRPr="009967F3">
        <w:rPr>
          <w:rFonts w:asciiTheme="majorHAnsi" w:hAnsiTheme="majorHAnsi" w:cstheme="majorHAnsi"/>
          <w:lang w:val="hy-AM"/>
        </w:rPr>
        <w:t xml:space="preserve"> միջանձնային </w:t>
      </w:r>
      <w:r w:rsidR="009967F3">
        <w:rPr>
          <w:rFonts w:asciiTheme="majorHAnsi" w:hAnsiTheme="majorHAnsi" w:cstheme="majorHAnsi"/>
          <w:lang w:val="hy-AM"/>
        </w:rPr>
        <w:t xml:space="preserve">հարաբերություններում </w:t>
      </w:r>
      <w:r w:rsidRPr="009967F3">
        <w:rPr>
          <w:rFonts w:asciiTheme="majorHAnsi" w:hAnsiTheme="majorHAnsi" w:cstheme="majorHAnsi"/>
          <w:lang w:val="hy-AM"/>
        </w:rPr>
        <w:t>ուժեղ հմտություններ:</w:t>
      </w:r>
    </w:p>
    <w:p w14:paraId="0881C394" w14:textId="2DB75019" w:rsidR="005026A4" w:rsidRPr="009967F3" w:rsidRDefault="009967F3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Հ</w:t>
      </w:r>
      <w:r w:rsidRPr="009967F3">
        <w:rPr>
          <w:rFonts w:asciiTheme="majorHAnsi" w:hAnsiTheme="majorHAnsi" w:cstheme="majorHAnsi"/>
          <w:lang w:val="hy-AM"/>
        </w:rPr>
        <w:t xml:space="preserve">այերեն </w:t>
      </w:r>
      <w:r w:rsidR="00123421">
        <w:rPr>
          <w:rFonts w:asciiTheme="majorHAnsi" w:hAnsiTheme="majorHAnsi" w:cstheme="majorHAnsi"/>
          <w:lang w:val="hy-AM"/>
        </w:rPr>
        <w:t>և</w:t>
      </w:r>
      <w:r w:rsidRPr="009967F3">
        <w:rPr>
          <w:rFonts w:asciiTheme="majorHAnsi" w:hAnsiTheme="majorHAnsi" w:cstheme="majorHAnsi"/>
          <w:lang w:val="hy-AM"/>
        </w:rPr>
        <w:t xml:space="preserve"> անգլերեն լեզուներով</w:t>
      </w:r>
      <w:r>
        <w:rPr>
          <w:rFonts w:asciiTheme="majorHAnsi" w:hAnsiTheme="majorHAnsi" w:cstheme="majorHAnsi"/>
          <w:lang w:val="hy-AM"/>
        </w:rPr>
        <w:t xml:space="preserve"> բ</w:t>
      </w:r>
      <w:r w:rsidR="005026A4" w:rsidRPr="009967F3">
        <w:rPr>
          <w:rFonts w:asciiTheme="majorHAnsi" w:hAnsiTheme="majorHAnsi" w:cstheme="majorHAnsi"/>
          <w:lang w:val="hy-AM"/>
        </w:rPr>
        <w:t>արձրորակ գրավոր նյութերի պատրաստման ունակություն</w:t>
      </w:r>
      <w:r>
        <w:rPr>
          <w:rFonts w:asciiTheme="majorHAnsi" w:hAnsiTheme="majorHAnsi" w:cstheme="majorHAnsi"/>
          <w:lang w:val="hy-AM"/>
        </w:rPr>
        <w:t xml:space="preserve">։ </w:t>
      </w:r>
    </w:p>
    <w:p w14:paraId="7538BEFB" w14:textId="77777777" w:rsidR="005026A4" w:rsidRPr="00E54FBB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E54FBB">
        <w:rPr>
          <w:rFonts w:asciiTheme="majorHAnsi" w:hAnsiTheme="majorHAnsi" w:cstheme="majorHAnsi"/>
          <w:lang w:val="hy-AM"/>
        </w:rPr>
        <w:t>Տեխնիկական ուսումնական ծրագրերի մշակման փորձ:</w:t>
      </w:r>
    </w:p>
    <w:p w14:paraId="1D03A88F" w14:textId="50B9E36F" w:rsidR="005026A4" w:rsidRDefault="00C86769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Ո</w:t>
      </w:r>
      <w:r w:rsidR="005026A4" w:rsidRPr="009967F3">
        <w:rPr>
          <w:rFonts w:asciiTheme="majorHAnsi" w:hAnsiTheme="majorHAnsi" w:cstheme="majorHAnsi"/>
          <w:lang w:val="hy-AM"/>
        </w:rPr>
        <w:t xml:space="preserve">ւսումնական ծրագրերի մշակման լավագույն փորձի </w:t>
      </w:r>
      <w:r w:rsidR="00123421">
        <w:rPr>
          <w:rFonts w:asciiTheme="majorHAnsi" w:hAnsiTheme="majorHAnsi" w:cstheme="majorHAnsi"/>
          <w:lang w:val="hy-AM"/>
        </w:rPr>
        <w:t>և</w:t>
      </w:r>
      <w:r w:rsidR="005026A4" w:rsidRPr="009967F3">
        <w:rPr>
          <w:rFonts w:asciiTheme="majorHAnsi" w:hAnsiTheme="majorHAnsi" w:cstheme="majorHAnsi"/>
          <w:lang w:val="hy-AM"/>
        </w:rPr>
        <w:t xml:space="preserve"> արդյունավետ գնահատման ռազմավարությունների վերաբերյալ</w:t>
      </w:r>
      <w:r w:rsidR="0094330F">
        <w:rPr>
          <w:rFonts w:asciiTheme="majorHAnsi" w:hAnsiTheme="majorHAnsi" w:cstheme="majorHAnsi"/>
          <w:lang w:val="hy-AM"/>
        </w:rPr>
        <w:t xml:space="preserve"> հմտություններ</w:t>
      </w:r>
      <w:r w:rsidR="005026A4" w:rsidRPr="009967F3">
        <w:rPr>
          <w:rFonts w:asciiTheme="majorHAnsi" w:hAnsiTheme="majorHAnsi" w:cstheme="majorHAnsi"/>
          <w:lang w:val="hy-AM"/>
        </w:rPr>
        <w:t>:</w:t>
      </w:r>
    </w:p>
    <w:p w14:paraId="2435F550" w14:textId="77777777" w:rsidR="0094330F" w:rsidRDefault="0094330F" w:rsidP="0094330F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>
        <w:rPr>
          <w:rFonts w:asciiTheme="majorHAnsi" w:hAnsiTheme="majorHAnsi" w:cstheme="majorHAnsi"/>
          <w:lang w:val="hy-AM"/>
        </w:rPr>
        <w:t>Դ</w:t>
      </w:r>
      <w:r w:rsidRPr="0094330F">
        <w:rPr>
          <w:rFonts w:asciiTheme="majorHAnsi" w:hAnsiTheme="majorHAnsi" w:cstheme="majorHAnsi"/>
          <w:lang w:val="hy-AM"/>
        </w:rPr>
        <w:t>ասընթաց</w:t>
      </w:r>
      <w:r>
        <w:rPr>
          <w:rFonts w:asciiTheme="majorHAnsi" w:hAnsiTheme="majorHAnsi" w:cstheme="majorHAnsi"/>
          <w:lang w:val="hy-AM"/>
        </w:rPr>
        <w:t>ների</w:t>
      </w:r>
      <w:r w:rsidRPr="0094330F">
        <w:rPr>
          <w:rFonts w:asciiTheme="majorHAnsi" w:hAnsiTheme="majorHAnsi" w:cstheme="majorHAnsi"/>
          <w:lang w:val="hy-AM"/>
        </w:rPr>
        <w:t xml:space="preserve"> նյութ</w:t>
      </w:r>
      <w:r>
        <w:rPr>
          <w:rFonts w:asciiTheme="majorHAnsi" w:hAnsiTheme="majorHAnsi" w:cstheme="majorHAnsi"/>
          <w:lang w:val="hy-AM"/>
        </w:rPr>
        <w:t xml:space="preserve">երի վերաբերյալ </w:t>
      </w:r>
      <w:r w:rsidRPr="0094330F">
        <w:rPr>
          <w:rFonts w:asciiTheme="majorHAnsi" w:hAnsiTheme="majorHAnsi" w:cstheme="majorHAnsi"/>
          <w:lang w:val="hy-AM"/>
        </w:rPr>
        <w:t>ծրագրի և կոնսորցիումի ղեկավարների կողմից արձագանքներ</w:t>
      </w:r>
      <w:r>
        <w:rPr>
          <w:rFonts w:asciiTheme="majorHAnsi" w:hAnsiTheme="majorHAnsi" w:cstheme="majorHAnsi"/>
          <w:lang w:val="hy-AM"/>
        </w:rPr>
        <w:t xml:space="preserve">ի և հետադարձ կապերի ներառում աշխատանքներում։ </w:t>
      </w:r>
    </w:p>
    <w:p w14:paraId="306635B7" w14:textId="7471DBDC" w:rsidR="005026A4" w:rsidRPr="0094330F" w:rsidRDefault="0094330F" w:rsidP="0094330F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4330F">
        <w:rPr>
          <w:rFonts w:asciiTheme="majorHAnsi" w:hAnsiTheme="majorHAnsi" w:cstheme="majorHAnsi"/>
          <w:lang w:val="hy-AM"/>
        </w:rPr>
        <w:t>ՔՀԿ-ների հետ աշխատանքում վ</w:t>
      </w:r>
      <w:r w:rsidR="005026A4" w:rsidRPr="0094330F">
        <w:rPr>
          <w:rFonts w:asciiTheme="majorHAnsi" w:hAnsiTheme="majorHAnsi" w:cstheme="majorHAnsi"/>
          <w:lang w:val="hy-AM"/>
        </w:rPr>
        <w:t>երջնաժամկետներ</w:t>
      </w:r>
      <w:r w:rsidRPr="0094330F">
        <w:rPr>
          <w:rFonts w:asciiTheme="majorHAnsi" w:hAnsiTheme="majorHAnsi" w:cstheme="majorHAnsi"/>
          <w:lang w:val="hy-AM"/>
        </w:rPr>
        <w:t>ը պահ</w:t>
      </w:r>
      <w:r>
        <w:rPr>
          <w:rFonts w:asciiTheme="majorHAnsi" w:hAnsiTheme="majorHAnsi" w:cstheme="majorHAnsi"/>
          <w:lang w:val="hy-AM"/>
        </w:rPr>
        <w:t>պ</w:t>
      </w:r>
      <w:r w:rsidRPr="0094330F">
        <w:rPr>
          <w:rFonts w:asciiTheme="majorHAnsi" w:hAnsiTheme="majorHAnsi" w:cstheme="majorHAnsi"/>
          <w:lang w:val="hy-AM"/>
        </w:rPr>
        <w:t>ա</w:t>
      </w:r>
      <w:r>
        <w:rPr>
          <w:rFonts w:asciiTheme="majorHAnsi" w:hAnsiTheme="majorHAnsi" w:cstheme="majorHAnsi"/>
          <w:lang w:val="hy-AM"/>
        </w:rPr>
        <w:t>ն</w:t>
      </w:r>
      <w:r w:rsidRPr="0094330F">
        <w:rPr>
          <w:rFonts w:asciiTheme="majorHAnsi" w:hAnsiTheme="majorHAnsi" w:cstheme="majorHAnsi"/>
          <w:lang w:val="hy-AM"/>
        </w:rPr>
        <w:t>ելու</w:t>
      </w:r>
      <w:r w:rsidR="005026A4" w:rsidRPr="0094330F">
        <w:rPr>
          <w:rFonts w:asciiTheme="majorHAnsi" w:hAnsiTheme="majorHAnsi" w:cstheme="majorHAnsi"/>
          <w:lang w:val="hy-AM"/>
        </w:rPr>
        <w:t xml:space="preserve"> ունակություն</w:t>
      </w:r>
      <w:r>
        <w:rPr>
          <w:rFonts w:asciiTheme="majorHAnsi" w:hAnsiTheme="majorHAnsi" w:cstheme="majorHAnsi"/>
          <w:lang w:val="hy-AM"/>
        </w:rPr>
        <w:t xml:space="preserve">։ </w:t>
      </w:r>
      <w:r w:rsidR="005026A4" w:rsidRPr="0094330F">
        <w:rPr>
          <w:rFonts w:asciiTheme="majorHAnsi" w:hAnsiTheme="majorHAnsi" w:cstheme="majorHAnsi"/>
          <w:lang w:val="hy-AM"/>
        </w:rPr>
        <w:t xml:space="preserve"> </w:t>
      </w:r>
    </w:p>
    <w:p w14:paraId="5C27770F" w14:textId="60AF59C8" w:rsidR="005026A4" w:rsidRPr="009967F3" w:rsidRDefault="005026A4" w:rsidP="009967F3">
      <w:pPr>
        <w:pStyle w:val="NormalWeb"/>
        <w:numPr>
          <w:ilvl w:val="0"/>
          <w:numId w:val="32"/>
        </w:numPr>
        <w:rPr>
          <w:rFonts w:asciiTheme="majorHAnsi" w:hAnsiTheme="majorHAnsi" w:cstheme="majorHAnsi"/>
          <w:lang w:val="hy-AM"/>
        </w:rPr>
      </w:pPr>
      <w:r w:rsidRPr="009967F3">
        <w:rPr>
          <w:rFonts w:asciiTheme="majorHAnsi" w:hAnsiTheme="majorHAnsi" w:cstheme="majorHAnsi"/>
          <w:lang w:val="hy-AM"/>
        </w:rPr>
        <w:t>Կառավար</w:t>
      </w:r>
      <w:r w:rsidR="0094330F">
        <w:rPr>
          <w:rFonts w:asciiTheme="majorHAnsi" w:hAnsiTheme="majorHAnsi" w:cstheme="majorHAnsi"/>
          <w:lang w:val="hy-AM"/>
        </w:rPr>
        <w:t>ության տարբեր գերատեսչությունների կամ պետական մարմինների հետ</w:t>
      </w:r>
      <w:r w:rsidRPr="009967F3">
        <w:rPr>
          <w:rFonts w:asciiTheme="majorHAnsi" w:hAnsiTheme="majorHAnsi" w:cstheme="majorHAnsi"/>
          <w:lang w:val="hy-AM"/>
        </w:rPr>
        <w:t xml:space="preserve"> աշխատանք</w:t>
      </w:r>
      <w:r w:rsidR="0094330F">
        <w:rPr>
          <w:rFonts w:asciiTheme="majorHAnsi" w:hAnsiTheme="majorHAnsi" w:cstheme="majorHAnsi"/>
          <w:lang w:val="hy-AM"/>
        </w:rPr>
        <w:t xml:space="preserve">ային </w:t>
      </w:r>
      <w:r w:rsidRPr="009967F3">
        <w:rPr>
          <w:rFonts w:asciiTheme="majorHAnsi" w:hAnsiTheme="majorHAnsi" w:cstheme="majorHAnsi"/>
          <w:lang w:val="hy-AM"/>
        </w:rPr>
        <w:t>փորձ</w:t>
      </w:r>
      <w:r w:rsidR="0094330F">
        <w:rPr>
          <w:rFonts w:asciiTheme="majorHAnsi" w:hAnsiTheme="majorHAnsi" w:cstheme="majorHAnsi"/>
          <w:lang w:val="hy-AM"/>
        </w:rPr>
        <w:t>առության առկայությունը</w:t>
      </w:r>
      <w:r w:rsidRPr="009967F3">
        <w:rPr>
          <w:rFonts w:asciiTheme="majorHAnsi" w:hAnsiTheme="majorHAnsi" w:cstheme="majorHAnsi"/>
          <w:lang w:val="hy-AM"/>
        </w:rPr>
        <w:t xml:space="preserve"> խիստ ցանկալի է:</w:t>
      </w:r>
    </w:p>
    <w:p w14:paraId="513A8F32" w14:textId="77777777" w:rsidR="00C86769" w:rsidRDefault="00C86769" w:rsidP="005026A4">
      <w:pPr>
        <w:pStyle w:val="NormalWeb"/>
        <w:rPr>
          <w:rStyle w:val="Strong"/>
          <w:lang w:val="hy-AM"/>
        </w:rPr>
      </w:pPr>
    </w:p>
    <w:p w14:paraId="710F6286" w14:textId="231E8589" w:rsidR="005026A4" w:rsidRPr="0094330F" w:rsidRDefault="005026A4" w:rsidP="005026A4">
      <w:pPr>
        <w:pStyle w:val="NormalWeb"/>
        <w:rPr>
          <w:rFonts w:asciiTheme="majorHAnsi" w:hAnsiTheme="majorHAnsi" w:cstheme="majorHAnsi"/>
          <w:b/>
          <w:bCs/>
          <w:lang w:val="hy-AM"/>
        </w:rPr>
      </w:pPr>
      <w:r w:rsidRPr="0094330F">
        <w:rPr>
          <w:rFonts w:asciiTheme="majorHAnsi" w:hAnsiTheme="majorHAnsi" w:cstheme="majorHAnsi"/>
          <w:b/>
          <w:bCs/>
          <w:lang w:val="hy-AM"/>
        </w:rPr>
        <w:t>Դիմ</w:t>
      </w:r>
      <w:r w:rsidR="00C86769" w:rsidRPr="00A24B33">
        <w:rPr>
          <w:rFonts w:asciiTheme="majorHAnsi" w:hAnsiTheme="majorHAnsi" w:cstheme="majorHAnsi"/>
          <w:b/>
          <w:bCs/>
          <w:lang w:val="hy-AM"/>
        </w:rPr>
        <w:t>ելու</w:t>
      </w:r>
      <w:r w:rsidRPr="0094330F">
        <w:rPr>
          <w:rFonts w:asciiTheme="majorHAnsi" w:hAnsiTheme="majorHAnsi" w:cstheme="majorHAnsi"/>
          <w:b/>
          <w:bCs/>
          <w:lang w:val="hy-AM"/>
        </w:rPr>
        <w:t xml:space="preserve"> </w:t>
      </w:r>
      <w:r w:rsidR="00A24B33">
        <w:rPr>
          <w:rFonts w:asciiTheme="majorHAnsi" w:hAnsiTheme="majorHAnsi" w:cstheme="majorHAnsi"/>
          <w:b/>
          <w:bCs/>
          <w:lang w:val="hy-AM"/>
        </w:rPr>
        <w:t>կարգը</w:t>
      </w:r>
    </w:p>
    <w:p w14:paraId="764393FB" w14:textId="33010D91" w:rsidR="005026A4" w:rsidRPr="00A24B33" w:rsidRDefault="005026A4" w:rsidP="00A24B33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lang w:val="hy-AM"/>
        </w:rPr>
      </w:pPr>
      <w:r w:rsidRPr="00A24B33">
        <w:rPr>
          <w:rFonts w:asciiTheme="majorHAnsi" w:hAnsiTheme="majorHAnsi" w:cstheme="majorHAnsi"/>
          <w:lang w:val="hy-AM"/>
        </w:rPr>
        <w:t>Հետաքրքրված թեկնածուներ</w:t>
      </w:r>
      <w:r w:rsidR="00A24B33">
        <w:rPr>
          <w:rFonts w:asciiTheme="majorHAnsi" w:hAnsiTheme="majorHAnsi" w:cstheme="majorHAnsi"/>
          <w:lang w:val="hy-AM"/>
        </w:rPr>
        <w:t xml:space="preserve">ը հրավիրվում են </w:t>
      </w:r>
      <w:r w:rsidRPr="00A24B33">
        <w:rPr>
          <w:rFonts w:asciiTheme="majorHAnsi" w:hAnsiTheme="majorHAnsi" w:cstheme="majorHAnsi"/>
          <w:lang w:val="hy-AM"/>
        </w:rPr>
        <w:t>ներկայացնե</w:t>
      </w:r>
      <w:r w:rsidR="00A24B33">
        <w:rPr>
          <w:rFonts w:asciiTheme="majorHAnsi" w:hAnsiTheme="majorHAnsi" w:cstheme="majorHAnsi"/>
          <w:lang w:val="hy-AM"/>
        </w:rPr>
        <w:t>լու ամբողջական փաթեթ, որը պետք է ներառի հետ</w:t>
      </w:r>
      <w:r w:rsidR="00123421">
        <w:rPr>
          <w:rFonts w:asciiTheme="majorHAnsi" w:hAnsiTheme="majorHAnsi" w:cstheme="majorHAnsi"/>
          <w:lang w:val="hy-AM"/>
        </w:rPr>
        <w:t>և</w:t>
      </w:r>
      <w:r w:rsidR="00A24B33">
        <w:rPr>
          <w:rFonts w:asciiTheme="majorHAnsi" w:hAnsiTheme="majorHAnsi" w:cstheme="majorHAnsi"/>
          <w:lang w:val="hy-AM"/>
        </w:rPr>
        <w:t>յալ փաստաթղթերը․ հ</w:t>
      </w:r>
      <w:r w:rsidR="00A24B33" w:rsidRPr="00A24B33">
        <w:rPr>
          <w:rFonts w:asciiTheme="majorHAnsi" w:hAnsiTheme="majorHAnsi" w:cstheme="majorHAnsi"/>
          <w:lang w:val="hy-AM"/>
        </w:rPr>
        <w:t xml:space="preserve">ամապարփակ ինքնակենսագրական (CV), որտեղ ներկայացված է համապատասխան մասնագիտական փորձը, ուղեկցող նամակ, որտեղ մանրամասն առկա է, թե ինչպես են առկա հմտություններն ու փորձը </w:t>
      </w:r>
      <w:r w:rsidR="00A24B33" w:rsidRPr="00A24B33">
        <w:rPr>
          <w:rFonts w:asciiTheme="majorHAnsi" w:hAnsiTheme="majorHAnsi" w:cstheme="majorHAnsi"/>
          <w:lang w:val="hy-AM"/>
        </w:rPr>
        <w:lastRenderedPageBreak/>
        <w:t xml:space="preserve">համապատասխանում </w:t>
      </w:r>
      <w:r w:rsidRPr="00A24B33">
        <w:rPr>
          <w:rFonts w:asciiTheme="majorHAnsi" w:hAnsiTheme="majorHAnsi" w:cstheme="majorHAnsi"/>
          <w:lang w:val="hy-AM"/>
        </w:rPr>
        <w:t>շահերի պաշտպանության կարողությունների զարգացմանն ու քաղաքական</w:t>
      </w:r>
      <w:r w:rsidR="00A24B33">
        <w:rPr>
          <w:rFonts w:asciiTheme="majorHAnsi" w:hAnsiTheme="majorHAnsi" w:cstheme="majorHAnsi"/>
          <w:lang w:val="hy-AM"/>
        </w:rPr>
        <w:t xml:space="preserve">ության </w:t>
      </w:r>
      <w:r w:rsidR="00A24B33" w:rsidRPr="00A24B33">
        <w:rPr>
          <w:rFonts w:asciiTheme="majorHAnsi" w:hAnsiTheme="majorHAnsi" w:cstheme="majorHAnsi"/>
          <w:lang w:val="hy-AM"/>
        </w:rPr>
        <w:t xml:space="preserve">(policy) </w:t>
      </w:r>
      <w:r w:rsidR="00A24B33">
        <w:rPr>
          <w:rFonts w:asciiTheme="majorHAnsi" w:hAnsiTheme="majorHAnsi" w:cstheme="majorHAnsi"/>
          <w:lang w:val="hy-AM"/>
        </w:rPr>
        <w:t xml:space="preserve">գործընթացներում </w:t>
      </w:r>
      <w:r w:rsidRPr="00A24B33">
        <w:rPr>
          <w:rFonts w:asciiTheme="majorHAnsi" w:hAnsiTheme="majorHAnsi" w:cstheme="majorHAnsi"/>
          <w:lang w:val="hy-AM"/>
        </w:rPr>
        <w:t xml:space="preserve"> ներգրավվածությանը, քաղաքական</w:t>
      </w:r>
      <w:r w:rsidR="00A24B33">
        <w:rPr>
          <w:rFonts w:asciiTheme="majorHAnsi" w:hAnsiTheme="majorHAnsi" w:cstheme="majorHAnsi"/>
          <w:lang w:val="hy-AM"/>
        </w:rPr>
        <w:t>ության մշակման</w:t>
      </w:r>
      <w:r w:rsidRPr="00A24B33">
        <w:rPr>
          <w:rFonts w:asciiTheme="majorHAnsi" w:hAnsiTheme="majorHAnsi" w:cstheme="majorHAnsi"/>
          <w:lang w:val="hy-AM"/>
        </w:rPr>
        <w:t xml:space="preserve"> </w:t>
      </w:r>
      <w:r w:rsidR="00A24B33">
        <w:rPr>
          <w:rFonts w:asciiTheme="majorHAnsi" w:hAnsiTheme="majorHAnsi" w:cstheme="majorHAnsi"/>
          <w:lang w:val="hy-AM"/>
        </w:rPr>
        <w:t xml:space="preserve">համառոտ </w:t>
      </w:r>
      <w:r w:rsidRPr="00A24B33">
        <w:rPr>
          <w:rFonts w:asciiTheme="majorHAnsi" w:hAnsiTheme="majorHAnsi" w:cstheme="majorHAnsi"/>
          <w:lang w:val="hy-AM"/>
        </w:rPr>
        <w:t>հուշագ</w:t>
      </w:r>
      <w:r w:rsidR="009259D3">
        <w:rPr>
          <w:rFonts w:asciiTheme="majorHAnsi" w:hAnsiTheme="majorHAnsi" w:cstheme="majorHAnsi"/>
          <w:lang w:val="hy-AM"/>
        </w:rPr>
        <w:t>րի</w:t>
      </w:r>
      <w:r w:rsidRPr="00A24B33">
        <w:rPr>
          <w:rFonts w:asciiTheme="majorHAnsi" w:hAnsiTheme="majorHAnsi" w:cstheme="majorHAnsi"/>
          <w:lang w:val="hy-AM"/>
        </w:rPr>
        <w:t xml:space="preserve"> կամ շահերի պաշտպանության ռազմավարությ</w:t>
      </w:r>
      <w:r w:rsidR="009259D3">
        <w:rPr>
          <w:rFonts w:asciiTheme="majorHAnsi" w:hAnsiTheme="majorHAnsi" w:cstheme="majorHAnsi"/>
          <w:lang w:val="hy-AM"/>
        </w:rPr>
        <w:t>ան</w:t>
      </w:r>
      <w:r w:rsidR="009259D3" w:rsidRPr="009259D3">
        <w:rPr>
          <w:rFonts w:asciiTheme="majorHAnsi" w:hAnsiTheme="majorHAnsi" w:cstheme="majorHAnsi"/>
          <w:lang w:val="hy-AM"/>
        </w:rPr>
        <w:t xml:space="preserve"> </w:t>
      </w:r>
      <w:r w:rsidR="009259D3">
        <w:rPr>
          <w:rFonts w:asciiTheme="majorHAnsi" w:hAnsiTheme="majorHAnsi" w:cstheme="majorHAnsi"/>
          <w:lang w:val="hy-AM"/>
        </w:rPr>
        <w:t xml:space="preserve">նմուշային </w:t>
      </w:r>
      <w:r w:rsidR="009259D3" w:rsidRPr="00A24B33">
        <w:rPr>
          <w:rFonts w:asciiTheme="majorHAnsi" w:hAnsiTheme="majorHAnsi" w:cstheme="majorHAnsi"/>
          <w:lang w:val="hy-AM"/>
        </w:rPr>
        <w:t>օրինակ,</w:t>
      </w:r>
      <w:r w:rsidRPr="00A24B33">
        <w:rPr>
          <w:rFonts w:asciiTheme="majorHAnsi" w:hAnsiTheme="majorHAnsi" w:cstheme="majorHAnsi"/>
          <w:lang w:val="hy-AM"/>
        </w:rPr>
        <w:t xml:space="preserve"> առաջադրանքի մանրամասն բյուջե, ինչպես նա</w:t>
      </w:r>
      <w:r w:rsidR="00123421">
        <w:rPr>
          <w:rFonts w:asciiTheme="majorHAnsi" w:hAnsiTheme="majorHAnsi" w:cstheme="majorHAnsi"/>
          <w:lang w:val="hy-AM"/>
        </w:rPr>
        <w:t>և</w:t>
      </w:r>
      <w:r w:rsidRPr="00A24B33">
        <w:rPr>
          <w:rFonts w:asciiTheme="majorHAnsi" w:hAnsiTheme="majorHAnsi" w:cstheme="majorHAnsi"/>
          <w:lang w:val="hy-AM"/>
        </w:rPr>
        <w:t xml:space="preserve"> աշխատանքային պլան՝ ներառյալ գործողությունները, ժամկետները </w:t>
      </w:r>
      <w:r w:rsidR="00123421">
        <w:rPr>
          <w:rFonts w:asciiTheme="majorHAnsi" w:hAnsiTheme="majorHAnsi" w:cstheme="majorHAnsi"/>
          <w:lang w:val="hy-AM"/>
        </w:rPr>
        <w:t>և</w:t>
      </w:r>
      <w:r w:rsidRPr="00A24B33">
        <w:rPr>
          <w:rFonts w:asciiTheme="majorHAnsi" w:hAnsiTheme="majorHAnsi" w:cstheme="majorHAnsi"/>
          <w:lang w:val="hy-AM"/>
        </w:rPr>
        <w:t xml:space="preserve"> արդյունքները:</w:t>
      </w:r>
    </w:p>
    <w:p w14:paraId="06C6FDFD" w14:textId="072CCE58" w:rsidR="00A24B33" w:rsidRPr="00A24B33" w:rsidRDefault="00A24B33" w:rsidP="00A24B33">
      <w:pPr>
        <w:pStyle w:val="NormalWeb"/>
        <w:jc w:val="both"/>
        <w:rPr>
          <w:lang w:val="hy-AM"/>
        </w:rPr>
      </w:pP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Բոլոր փաստթղթերը անհրաժեշտ է ուղարկել հետ</w:t>
      </w:r>
      <w:r w:rsidR="00123421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և</w:t>
      </w: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յալ 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էլեկտրոնային </w:t>
      </w: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հասցեներով՝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 </w:t>
      </w:r>
      <w:bookmarkStart w:id="0" w:name="_Hlk188289359"/>
      <w:r w:rsidR="00D2243C">
        <w:fldChar w:fldCharType="begin"/>
      </w:r>
      <w:r w:rsidR="00D2243C" w:rsidRPr="0014524A">
        <w:rPr>
          <w:lang w:val="hy-AM"/>
        </w:rPr>
        <w:instrText xml:space="preserve"> HYPERLINK "mailto:info@caritas.am" </w:instrText>
      </w:r>
      <w:r w:rsidR="00D2243C">
        <w:fldChar w:fldCharType="separate"/>
      </w:r>
      <w:r w:rsidR="003C540E" w:rsidRPr="0014524A">
        <w:rPr>
          <w:rStyle w:val="Hyperlink"/>
          <w:lang w:val="hy-AM"/>
        </w:rPr>
        <w:t>info@caritas.am</w:t>
      </w:r>
      <w:r w:rsidR="00D2243C">
        <w:rPr>
          <w:rStyle w:val="Hyperlink"/>
          <w:lang w:val="en-US"/>
        </w:rPr>
        <w:fldChar w:fldCharType="end"/>
      </w:r>
      <w:r w:rsidR="003C540E" w:rsidRPr="0014524A">
        <w:rPr>
          <w:lang w:val="hy-AM"/>
        </w:rPr>
        <w:t xml:space="preserve"> </w:t>
      </w:r>
      <w:r w:rsidR="00123421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և</w:t>
      </w:r>
      <w:r w:rsidR="005026A4" w:rsidRPr="0014524A">
        <w:rPr>
          <w:lang w:val="hy-AM"/>
        </w:rPr>
        <w:t xml:space="preserve"> </w:t>
      </w:r>
      <w:bookmarkStart w:id="1" w:name="_Hlk188289344"/>
      <w:r w:rsidR="00D2243C">
        <w:fldChar w:fldCharType="begin"/>
      </w:r>
      <w:r w:rsidR="00D2243C" w:rsidRPr="0014524A">
        <w:rPr>
          <w:lang w:val="hy-AM"/>
        </w:rPr>
        <w:instrText xml:space="preserve"> HYPERLINK "mailto:d.miribyan@caritas.am" </w:instrText>
      </w:r>
      <w:r w:rsidR="00D2243C">
        <w:fldChar w:fldCharType="separate"/>
      </w:r>
      <w:r w:rsidR="003C540E" w:rsidRPr="0014524A">
        <w:rPr>
          <w:rStyle w:val="Hyperlink"/>
          <w:lang w:val="hy-AM"/>
        </w:rPr>
        <w:t>d.miribyan@caritas.am</w:t>
      </w:r>
      <w:r w:rsidR="00D2243C">
        <w:rPr>
          <w:rStyle w:val="Hyperlink"/>
        </w:rPr>
        <w:fldChar w:fldCharType="end"/>
      </w:r>
      <w:bookmarkEnd w:id="0"/>
      <w:bookmarkEnd w:id="1"/>
      <w:r w:rsidR="003C540E" w:rsidRPr="0014524A">
        <w:rPr>
          <w:lang w:val="hy-AM"/>
        </w:rPr>
        <w:t xml:space="preserve"> 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ոչ ուշ, քան </w:t>
      </w:r>
      <w:r w:rsidR="005026A4"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202</w:t>
      </w:r>
      <w:r w:rsidR="003C540E"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5</w:t>
      </w:r>
      <w:r w:rsidR="005026A4"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 xml:space="preserve"> թ. </w:t>
      </w:r>
      <w:r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փետրվարի</w:t>
      </w:r>
      <w:r w:rsidR="003C540E"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 xml:space="preserve"> </w:t>
      </w:r>
      <w:r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1</w:t>
      </w:r>
      <w:r w:rsidR="00BF39CD" w:rsidRPr="00BF39CD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0</w:t>
      </w:r>
      <w:r w:rsidR="005026A4" w:rsidRPr="009259D3">
        <w:rPr>
          <w:rFonts w:asciiTheme="majorHAnsi" w:eastAsiaTheme="minorEastAsia" w:hAnsiTheme="majorHAnsi" w:cstheme="majorHAnsi"/>
          <w:b/>
          <w:bCs/>
          <w:sz w:val="22"/>
          <w:szCs w:val="22"/>
          <w:lang w:val="hy-AM" w:eastAsia="en-US"/>
        </w:rPr>
        <w:t>-ը:</w:t>
      </w:r>
      <w:r w:rsidR="005026A4" w:rsidRPr="0014524A">
        <w:rPr>
          <w:lang w:val="hy-AM"/>
        </w:rPr>
        <w:t xml:space="preserve"> 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Խնդրում ենք նամակի վերնագիր </w:t>
      </w:r>
      <w:r w:rsidR="009259D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վահանակում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 նշել «</w:t>
      </w: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Փաստահեն 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հետազոտությունների </w:t>
      </w:r>
      <w:r w:rsidR="00123421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և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 քաղաքական</w:t>
      </w: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ության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 երկխոսության մասնագետ. Ձեր անունը»: Միայն ընտրված թեկնածուները կհրավիրվեն ընտրության հաջորդ </w:t>
      </w:r>
      <w:r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 xml:space="preserve">փուլին </w:t>
      </w:r>
      <w:r w:rsidR="005026A4" w:rsidRPr="00A24B33">
        <w:rPr>
          <w:rFonts w:asciiTheme="majorHAnsi" w:eastAsiaTheme="minorEastAsia" w:hAnsiTheme="majorHAnsi" w:cstheme="majorHAnsi"/>
          <w:sz w:val="22"/>
          <w:szCs w:val="22"/>
          <w:lang w:val="hy-AM" w:eastAsia="en-US"/>
        </w:rPr>
        <w:t>մասնակցելու համար:</w:t>
      </w:r>
    </w:p>
    <w:sectPr w:rsidR="00A24B33" w:rsidRPr="00A24B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4A55" w14:textId="77777777" w:rsidR="002F27B3" w:rsidRDefault="002F27B3" w:rsidP="00BF35A5">
      <w:pPr>
        <w:spacing w:after="0" w:line="240" w:lineRule="auto"/>
      </w:pPr>
      <w:r>
        <w:separator/>
      </w:r>
    </w:p>
  </w:endnote>
  <w:endnote w:type="continuationSeparator" w:id="0">
    <w:p w14:paraId="45DE453D" w14:textId="77777777" w:rsidR="002F27B3" w:rsidRDefault="002F27B3" w:rsidP="00BF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E4B7" w14:textId="77777777" w:rsidR="002F27B3" w:rsidRDefault="002F27B3" w:rsidP="00BF35A5">
      <w:pPr>
        <w:spacing w:after="0" w:line="240" w:lineRule="auto"/>
      </w:pPr>
      <w:r>
        <w:separator/>
      </w:r>
    </w:p>
  </w:footnote>
  <w:footnote w:type="continuationSeparator" w:id="0">
    <w:p w14:paraId="24A99091" w14:textId="77777777" w:rsidR="002F27B3" w:rsidRDefault="002F27B3" w:rsidP="00BF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4646B0"/>
    <w:multiLevelType w:val="hybridMultilevel"/>
    <w:tmpl w:val="2566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7334D"/>
    <w:multiLevelType w:val="multilevel"/>
    <w:tmpl w:val="A4D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85C44"/>
    <w:multiLevelType w:val="hybridMultilevel"/>
    <w:tmpl w:val="AABA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12E2"/>
    <w:multiLevelType w:val="hybridMultilevel"/>
    <w:tmpl w:val="4BB6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C2BA7"/>
    <w:multiLevelType w:val="multilevel"/>
    <w:tmpl w:val="D9F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173DB"/>
    <w:multiLevelType w:val="multilevel"/>
    <w:tmpl w:val="DE7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83BE8"/>
    <w:multiLevelType w:val="hybridMultilevel"/>
    <w:tmpl w:val="D9A0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C00E6"/>
    <w:multiLevelType w:val="hybridMultilevel"/>
    <w:tmpl w:val="5E3C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C699C"/>
    <w:multiLevelType w:val="multilevel"/>
    <w:tmpl w:val="BC54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B3982"/>
    <w:multiLevelType w:val="hybridMultilevel"/>
    <w:tmpl w:val="C1C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775D9"/>
    <w:multiLevelType w:val="multilevel"/>
    <w:tmpl w:val="9C9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84320"/>
    <w:multiLevelType w:val="multilevel"/>
    <w:tmpl w:val="AF42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E2A0D"/>
    <w:multiLevelType w:val="hybridMultilevel"/>
    <w:tmpl w:val="CAD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10777E"/>
    <w:multiLevelType w:val="multilevel"/>
    <w:tmpl w:val="DE6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93DD0"/>
    <w:multiLevelType w:val="multilevel"/>
    <w:tmpl w:val="1F0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31BB1"/>
    <w:multiLevelType w:val="multilevel"/>
    <w:tmpl w:val="1CD0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F62DB"/>
    <w:multiLevelType w:val="multilevel"/>
    <w:tmpl w:val="5DAA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D3AAF"/>
    <w:multiLevelType w:val="hybridMultilevel"/>
    <w:tmpl w:val="9054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2A37"/>
    <w:multiLevelType w:val="hybridMultilevel"/>
    <w:tmpl w:val="6BD0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91C67"/>
    <w:multiLevelType w:val="multilevel"/>
    <w:tmpl w:val="7C5A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72AB67DE"/>
    <w:multiLevelType w:val="multilevel"/>
    <w:tmpl w:val="DC2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022659"/>
    <w:multiLevelType w:val="hybridMultilevel"/>
    <w:tmpl w:val="9CF0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65CA"/>
    <w:multiLevelType w:val="multilevel"/>
    <w:tmpl w:val="8412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6"/>
  </w:num>
  <w:num w:numId="12">
    <w:abstractNumId w:val="21"/>
  </w:num>
  <w:num w:numId="13">
    <w:abstractNumId w:val="12"/>
  </w:num>
  <w:num w:numId="14">
    <w:abstractNumId w:val="11"/>
  </w:num>
  <w:num w:numId="15">
    <w:abstractNumId w:val="18"/>
  </w:num>
  <w:num w:numId="16">
    <w:abstractNumId w:val="25"/>
  </w:num>
  <w:num w:numId="17">
    <w:abstractNumId w:val="24"/>
  </w:num>
  <w:num w:numId="18">
    <w:abstractNumId w:val="17"/>
  </w:num>
  <w:num w:numId="19">
    <w:abstractNumId w:val="16"/>
  </w:num>
  <w:num w:numId="20">
    <w:abstractNumId w:val="28"/>
  </w:num>
  <w:num w:numId="21">
    <w:abstractNumId w:val="31"/>
  </w:num>
  <w:num w:numId="22">
    <w:abstractNumId w:val="30"/>
  </w:num>
  <w:num w:numId="23">
    <w:abstractNumId w:val="20"/>
  </w:num>
  <w:num w:numId="24">
    <w:abstractNumId w:val="22"/>
  </w:num>
  <w:num w:numId="25">
    <w:abstractNumId w:val="14"/>
  </w:num>
  <w:num w:numId="26">
    <w:abstractNumId w:val="13"/>
  </w:num>
  <w:num w:numId="27">
    <w:abstractNumId w:val="10"/>
  </w:num>
  <w:num w:numId="28">
    <w:abstractNumId w:val="29"/>
  </w:num>
  <w:num w:numId="29">
    <w:abstractNumId w:val="19"/>
  </w:num>
  <w:num w:numId="30">
    <w:abstractNumId w:val="23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CE1"/>
    <w:rsid w:val="00034616"/>
    <w:rsid w:val="00051824"/>
    <w:rsid w:val="00057C49"/>
    <w:rsid w:val="0006063C"/>
    <w:rsid w:val="00080FB1"/>
    <w:rsid w:val="000945E4"/>
    <w:rsid w:val="000B13A0"/>
    <w:rsid w:val="000D102F"/>
    <w:rsid w:val="000D7BA4"/>
    <w:rsid w:val="000E1FE6"/>
    <w:rsid w:val="000F04BC"/>
    <w:rsid w:val="000F5DC6"/>
    <w:rsid w:val="001035B3"/>
    <w:rsid w:val="00123421"/>
    <w:rsid w:val="0012432B"/>
    <w:rsid w:val="001246CB"/>
    <w:rsid w:val="001427F3"/>
    <w:rsid w:val="0014524A"/>
    <w:rsid w:val="0015074B"/>
    <w:rsid w:val="00197E80"/>
    <w:rsid w:val="001A37E7"/>
    <w:rsid w:val="001A42FD"/>
    <w:rsid w:val="001D0F19"/>
    <w:rsid w:val="001F78AD"/>
    <w:rsid w:val="00231A44"/>
    <w:rsid w:val="0029639D"/>
    <w:rsid w:val="00297F0A"/>
    <w:rsid w:val="002B39FB"/>
    <w:rsid w:val="002B78E9"/>
    <w:rsid w:val="002D1AA1"/>
    <w:rsid w:val="002E23BB"/>
    <w:rsid w:val="002E72E9"/>
    <w:rsid w:val="002F27B3"/>
    <w:rsid w:val="00312967"/>
    <w:rsid w:val="00326F90"/>
    <w:rsid w:val="0034047F"/>
    <w:rsid w:val="00340A33"/>
    <w:rsid w:val="00351BF4"/>
    <w:rsid w:val="00397C9F"/>
    <w:rsid w:val="003C540E"/>
    <w:rsid w:val="003F6BB3"/>
    <w:rsid w:val="00426367"/>
    <w:rsid w:val="00433056"/>
    <w:rsid w:val="00442CF6"/>
    <w:rsid w:val="004C32B6"/>
    <w:rsid w:val="005026A4"/>
    <w:rsid w:val="005153E0"/>
    <w:rsid w:val="00547280"/>
    <w:rsid w:val="00575039"/>
    <w:rsid w:val="005E5F85"/>
    <w:rsid w:val="006403B9"/>
    <w:rsid w:val="00661A33"/>
    <w:rsid w:val="00683D9A"/>
    <w:rsid w:val="006E145B"/>
    <w:rsid w:val="006F7B7F"/>
    <w:rsid w:val="00701824"/>
    <w:rsid w:val="0070286C"/>
    <w:rsid w:val="00735FC0"/>
    <w:rsid w:val="00782E7E"/>
    <w:rsid w:val="007A2635"/>
    <w:rsid w:val="00806B31"/>
    <w:rsid w:val="008102FC"/>
    <w:rsid w:val="00837970"/>
    <w:rsid w:val="00844AF3"/>
    <w:rsid w:val="0089656C"/>
    <w:rsid w:val="008D28FF"/>
    <w:rsid w:val="008E4461"/>
    <w:rsid w:val="00901A82"/>
    <w:rsid w:val="00916284"/>
    <w:rsid w:val="009259D3"/>
    <w:rsid w:val="009370CC"/>
    <w:rsid w:val="0094330F"/>
    <w:rsid w:val="009967F3"/>
    <w:rsid w:val="009C0842"/>
    <w:rsid w:val="009E5973"/>
    <w:rsid w:val="00A24B33"/>
    <w:rsid w:val="00A312D9"/>
    <w:rsid w:val="00A35176"/>
    <w:rsid w:val="00A97091"/>
    <w:rsid w:val="00A97110"/>
    <w:rsid w:val="00AA1D8D"/>
    <w:rsid w:val="00AB6C57"/>
    <w:rsid w:val="00AC3C2E"/>
    <w:rsid w:val="00AE04B5"/>
    <w:rsid w:val="00AF645D"/>
    <w:rsid w:val="00B1662A"/>
    <w:rsid w:val="00B33513"/>
    <w:rsid w:val="00B47730"/>
    <w:rsid w:val="00B61C8F"/>
    <w:rsid w:val="00B8422B"/>
    <w:rsid w:val="00BB1A5B"/>
    <w:rsid w:val="00BF35A5"/>
    <w:rsid w:val="00BF39CD"/>
    <w:rsid w:val="00BF784E"/>
    <w:rsid w:val="00C06170"/>
    <w:rsid w:val="00C56366"/>
    <w:rsid w:val="00C6317F"/>
    <w:rsid w:val="00C776EB"/>
    <w:rsid w:val="00C86769"/>
    <w:rsid w:val="00CB0664"/>
    <w:rsid w:val="00CF18E5"/>
    <w:rsid w:val="00D0790D"/>
    <w:rsid w:val="00D110F5"/>
    <w:rsid w:val="00D2243C"/>
    <w:rsid w:val="00D57AE5"/>
    <w:rsid w:val="00D70305"/>
    <w:rsid w:val="00DB0C39"/>
    <w:rsid w:val="00DB441D"/>
    <w:rsid w:val="00DE320B"/>
    <w:rsid w:val="00E06952"/>
    <w:rsid w:val="00E129D2"/>
    <w:rsid w:val="00E13447"/>
    <w:rsid w:val="00E21FA7"/>
    <w:rsid w:val="00E319AD"/>
    <w:rsid w:val="00E36BAD"/>
    <w:rsid w:val="00E54FBB"/>
    <w:rsid w:val="00E724B8"/>
    <w:rsid w:val="00E765B4"/>
    <w:rsid w:val="00E86922"/>
    <w:rsid w:val="00E9226E"/>
    <w:rsid w:val="00E94BD6"/>
    <w:rsid w:val="00EA501B"/>
    <w:rsid w:val="00EB5C0A"/>
    <w:rsid w:val="00EC3C4D"/>
    <w:rsid w:val="00ED6F11"/>
    <w:rsid w:val="00EF0542"/>
    <w:rsid w:val="00EF202D"/>
    <w:rsid w:val="00F00B96"/>
    <w:rsid w:val="00F2305D"/>
    <w:rsid w:val="00F63A44"/>
    <w:rsid w:val="00F76874"/>
    <w:rsid w:val="00F84C72"/>
    <w:rsid w:val="00FB5276"/>
    <w:rsid w:val="00FC693F"/>
    <w:rsid w:val="00FE0022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1C25C"/>
  <w14:defaultImageDpi w14:val="330"/>
  <w15:docId w15:val="{1618FCC2-F2C5-4D8A-B0BF-0564379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Normal"/>
    <w:rsid w:val="001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6CB"/>
  </w:style>
  <w:style w:type="character" w:customStyle="1" w:styleId="eop">
    <w:name w:val="eop"/>
    <w:basedOn w:val="DefaultParagraphFont"/>
    <w:rsid w:val="001246CB"/>
  </w:style>
  <w:style w:type="paragraph" w:customStyle="1" w:styleId="Default">
    <w:name w:val="Default"/>
    <w:rsid w:val="009E5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77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6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5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E5"/>
    <w:rPr>
      <w:rFonts w:ascii="Segoe UI" w:hAnsi="Segoe UI" w:cs="Segoe UI"/>
      <w:sz w:val="18"/>
      <w:szCs w:val="18"/>
    </w:rPr>
  </w:style>
  <w:style w:type="character" w:customStyle="1" w:styleId="overflow-hidden">
    <w:name w:val="overflow-hidden"/>
    <w:basedOn w:val="DefaultParagraphFont"/>
    <w:rsid w:val="00ED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7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D9549-0B53-4C86-B66F-846FB3F3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Diana Miribyan</cp:lastModifiedBy>
  <cp:revision>32</cp:revision>
  <dcterms:created xsi:type="dcterms:W3CDTF">2024-12-25T08:26:00Z</dcterms:created>
  <dcterms:modified xsi:type="dcterms:W3CDTF">2025-01-20T14:26:00Z</dcterms:modified>
  <cp:category/>
</cp:coreProperties>
</file>